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D937E" w14:textId="77777777" w:rsidR="00B65AC5" w:rsidRDefault="00B65AC5" w:rsidP="005738CE">
      <w:pPr>
        <w:jc w:val="center"/>
        <w:rPr>
          <w:rFonts w:asciiTheme="minorHAnsi" w:hAnsiTheme="minorHAnsi"/>
          <w:b/>
          <w:sz w:val="28"/>
          <w:szCs w:val="28"/>
          <w:lang w:val="pl-PL"/>
        </w:rPr>
      </w:pPr>
      <w:bookmarkStart w:id="0" w:name="_GoBack"/>
      <w:bookmarkEnd w:id="0"/>
    </w:p>
    <w:p w14:paraId="0C615D0A" w14:textId="77777777" w:rsidR="009213B0" w:rsidRDefault="009213B0" w:rsidP="005738CE">
      <w:pPr>
        <w:jc w:val="center"/>
        <w:rPr>
          <w:rFonts w:asciiTheme="minorHAnsi" w:hAnsiTheme="minorHAnsi"/>
          <w:b/>
          <w:sz w:val="28"/>
          <w:szCs w:val="28"/>
          <w:lang w:val="pl-PL"/>
        </w:rPr>
      </w:pPr>
      <w:r w:rsidRPr="009213B0">
        <w:rPr>
          <w:rFonts w:asciiTheme="minorHAnsi" w:hAnsiTheme="minorHAnsi"/>
          <w:b/>
          <w:sz w:val="28"/>
          <w:szCs w:val="28"/>
          <w:lang w:val="pl-PL"/>
        </w:rPr>
        <w:t>Nauczanie z użyciem relacji w XXI wieku</w:t>
      </w:r>
    </w:p>
    <w:p w14:paraId="4F1F3257" w14:textId="306D0457" w:rsidR="009F44E0" w:rsidRPr="007739C3" w:rsidRDefault="00C44E03" w:rsidP="005738CE">
      <w:pPr>
        <w:jc w:val="center"/>
        <w:rPr>
          <w:rFonts w:asciiTheme="minorHAnsi" w:hAnsiTheme="minorHAnsi"/>
          <w:sz w:val="28"/>
          <w:szCs w:val="28"/>
          <w:lang w:val="pl-PL"/>
        </w:rPr>
      </w:pPr>
      <w:r w:rsidRPr="007739C3">
        <w:rPr>
          <w:rFonts w:asciiTheme="minorHAnsi" w:hAnsiTheme="minorHAnsi"/>
          <w:sz w:val="28"/>
          <w:szCs w:val="28"/>
          <w:lang w:val="pl-PL"/>
        </w:rPr>
        <w:t>k</w:t>
      </w:r>
      <w:r w:rsidR="009F44E0" w:rsidRPr="007739C3">
        <w:rPr>
          <w:rFonts w:asciiTheme="minorHAnsi" w:hAnsiTheme="minorHAnsi"/>
          <w:sz w:val="28"/>
          <w:szCs w:val="28"/>
          <w:lang w:val="pl-PL"/>
        </w:rPr>
        <w:t xml:space="preserve">urs dla nauczycielek i nauczycieli szkół </w:t>
      </w:r>
      <w:r w:rsidR="009213B0">
        <w:rPr>
          <w:rFonts w:asciiTheme="minorHAnsi" w:hAnsiTheme="minorHAnsi"/>
          <w:sz w:val="28"/>
          <w:szCs w:val="28"/>
          <w:lang w:val="pl-PL"/>
        </w:rPr>
        <w:t>podstawowych i </w:t>
      </w:r>
      <w:r w:rsidR="009F44E0" w:rsidRPr="007739C3">
        <w:rPr>
          <w:rFonts w:asciiTheme="minorHAnsi" w:hAnsiTheme="minorHAnsi"/>
          <w:sz w:val="28"/>
          <w:szCs w:val="28"/>
          <w:lang w:val="pl-PL"/>
        </w:rPr>
        <w:t xml:space="preserve">ponadpodstawowych </w:t>
      </w:r>
    </w:p>
    <w:p w14:paraId="7ADB0FB0" w14:textId="1BE4F644" w:rsidR="009F44E0" w:rsidRPr="007739C3" w:rsidRDefault="009213B0" w:rsidP="009213B0">
      <w:pPr>
        <w:jc w:val="center"/>
        <w:rPr>
          <w:rFonts w:asciiTheme="minorHAnsi" w:hAnsiTheme="minorHAnsi"/>
          <w:sz w:val="28"/>
          <w:szCs w:val="28"/>
          <w:lang w:val="pl-PL"/>
        </w:rPr>
      </w:pPr>
      <w:r>
        <w:rPr>
          <w:rFonts w:asciiTheme="minorHAnsi" w:hAnsiTheme="minorHAnsi"/>
          <w:sz w:val="28"/>
          <w:szCs w:val="28"/>
          <w:lang w:val="pl-PL"/>
        </w:rPr>
        <w:t>14</w:t>
      </w:r>
      <w:r w:rsidR="007854E4">
        <w:rPr>
          <w:rFonts w:asciiTheme="minorHAnsi" w:hAnsiTheme="minorHAnsi"/>
          <w:sz w:val="28"/>
          <w:szCs w:val="28"/>
          <w:lang w:val="pl-PL"/>
        </w:rPr>
        <w:t>-1</w:t>
      </w:r>
      <w:r>
        <w:rPr>
          <w:rFonts w:asciiTheme="minorHAnsi" w:hAnsiTheme="minorHAnsi"/>
          <w:sz w:val="28"/>
          <w:szCs w:val="28"/>
          <w:lang w:val="pl-PL"/>
        </w:rPr>
        <w:t>9</w:t>
      </w:r>
      <w:r w:rsidR="007854E4">
        <w:rPr>
          <w:rFonts w:asciiTheme="minorHAnsi" w:hAnsiTheme="minorHAnsi"/>
          <w:sz w:val="28"/>
          <w:szCs w:val="28"/>
          <w:lang w:val="pl-PL"/>
        </w:rPr>
        <w:t xml:space="preserve"> lipca 2019 roku*</w:t>
      </w:r>
    </w:p>
    <w:p w14:paraId="40F5DC35" w14:textId="77777777" w:rsidR="005738CE" w:rsidRPr="0048490A" w:rsidRDefault="005738CE" w:rsidP="005738CE">
      <w:pPr>
        <w:rPr>
          <w:rFonts w:asciiTheme="minorHAnsi" w:hAnsiTheme="minorHAnsi"/>
          <w:lang w:val="pl-PL"/>
        </w:rPr>
      </w:pPr>
    </w:p>
    <w:tbl>
      <w:tblPr>
        <w:tblStyle w:val="Tabela-Siatka"/>
        <w:tblW w:w="8613" w:type="dxa"/>
        <w:tblLook w:val="04A0" w:firstRow="1" w:lastRow="0" w:firstColumn="1" w:lastColumn="0" w:noHBand="0" w:noVBand="1"/>
      </w:tblPr>
      <w:tblGrid>
        <w:gridCol w:w="1617"/>
        <w:gridCol w:w="4870"/>
        <w:gridCol w:w="2126"/>
      </w:tblGrid>
      <w:tr w:rsidR="005738CE" w:rsidRPr="0048490A" w14:paraId="2EDCF4E9" w14:textId="77777777" w:rsidTr="009213B0">
        <w:tc>
          <w:tcPr>
            <w:tcW w:w="8613" w:type="dxa"/>
            <w:gridSpan w:val="3"/>
            <w:shd w:val="clear" w:color="auto" w:fill="D9E2F3" w:themeFill="accent5" w:themeFillTint="33"/>
          </w:tcPr>
          <w:p w14:paraId="330DAE1A" w14:textId="430D07BB" w:rsidR="005738CE" w:rsidRPr="0048490A" w:rsidRDefault="005738CE" w:rsidP="00D6582C">
            <w:pPr>
              <w:jc w:val="center"/>
              <w:rPr>
                <w:rFonts w:asciiTheme="minorHAnsi" w:hAnsiTheme="minorHAnsi"/>
                <w:b/>
                <w:lang w:val="pl-PL"/>
              </w:rPr>
            </w:pPr>
            <w:r w:rsidRPr="0048490A">
              <w:rPr>
                <w:rFonts w:asciiTheme="minorHAnsi" w:hAnsiTheme="minorHAnsi"/>
                <w:b/>
              </w:rPr>
              <w:t>Dzień 1</w:t>
            </w:r>
            <w:r w:rsidR="007739C3">
              <w:rPr>
                <w:rFonts w:asciiTheme="minorHAnsi" w:hAnsiTheme="minorHAnsi"/>
                <w:b/>
                <w:lang w:val="pl-PL"/>
              </w:rPr>
              <w:t xml:space="preserve">, </w:t>
            </w:r>
            <w:r w:rsidR="00D6582C">
              <w:rPr>
                <w:rFonts w:asciiTheme="minorHAnsi" w:hAnsiTheme="minorHAnsi"/>
                <w:b/>
                <w:lang w:val="pl-PL"/>
              </w:rPr>
              <w:t>niedziela</w:t>
            </w:r>
            <w:r w:rsidR="007739C3">
              <w:rPr>
                <w:rFonts w:asciiTheme="minorHAnsi" w:hAnsiTheme="minorHAnsi"/>
                <w:b/>
                <w:lang w:val="pl-PL"/>
              </w:rPr>
              <w:br/>
            </w:r>
            <w:r w:rsidR="00D6582C">
              <w:rPr>
                <w:rFonts w:asciiTheme="minorHAnsi" w:hAnsiTheme="minorHAnsi"/>
                <w:b/>
                <w:lang w:val="pl-PL"/>
              </w:rPr>
              <w:t>14</w:t>
            </w:r>
            <w:r w:rsidR="00C44E03">
              <w:rPr>
                <w:rFonts w:asciiTheme="minorHAnsi" w:hAnsiTheme="minorHAnsi"/>
                <w:b/>
                <w:lang w:val="pl-PL"/>
              </w:rPr>
              <w:t xml:space="preserve"> lipca </w:t>
            </w:r>
            <w:r w:rsidRPr="0048490A">
              <w:rPr>
                <w:rFonts w:asciiTheme="minorHAnsi" w:hAnsiTheme="minorHAnsi"/>
                <w:b/>
                <w:lang w:val="pl-PL"/>
              </w:rPr>
              <w:t>2019</w:t>
            </w:r>
          </w:p>
        </w:tc>
      </w:tr>
      <w:tr w:rsidR="005738CE" w:rsidRPr="0048490A" w14:paraId="3FF372C7" w14:textId="77777777" w:rsidTr="009213B0">
        <w:tc>
          <w:tcPr>
            <w:tcW w:w="1617" w:type="dxa"/>
            <w:vAlign w:val="center"/>
          </w:tcPr>
          <w:p w14:paraId="6DAC63D6" w14:textId="315CB07D" w:rsidR="005738CE" w:rsidRPr="0048490A" w:rsidRDefault="00D900D5" w:rsidP="00D900D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pl-PL"/>
              </w:rPr>
              <w:t>6</w:t>
            </w:r>
            <w:r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  <w:lang w:val="pl-PL"/>
              </w:rPr>
              <w:t>3</w:t>
            </w:r>
            <w:r w:rsidR="00C44E03">
              <w:rPr>
                <w:rFonts w:asciiTheme="minorHAnsi" w:hAnsiTheme="minorHAnsi"/>
              </w:rPr>
              <w:t>0</w:t>
            </w:r>
            <w:r w:rsidR="00F64230" w:rsidRPr="0048490A">
              <w:rPr>
                <w:rFonts w:asciiTheme="minorHAnsi" w:hAnsiTheme="minorHAnsi"/>
                <w:lang w:val="pl-PL"/>
              </w:rPr>
              <w:t xml:space="preserve"> </w:t>
            </w:r>
            <w:r w:rsidR="00F64230" w:rsidRPr="0048490A">
              <w:rPr>
                <w:rFonts w:asciiTheme="minorHAnsi" w:hAnsiTheme="minorHAnsi"/>
              </w:rPr>
              <w:t>–</w:t>
            </w:r>
            <w:r w:rsidR="00F64230" w:rsidRPr="0048490A">
              <w:rPr>
                <w:rFonts w:asciiTheme="minorHAnsi" w:hAnsiTheme="minorHAnsi"/>
                <w:lang w:val="pl-PL"/>
              </w:rPr>
              <w:t xml:space="preserve"> </w:t>
            </w:r>
            <w:r w:rsidR="00F64230" w:rsidRPr="0048490A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pl-PL"/>
              </w:rPr>
              <w:t>7</w:t>
            </w:r>
            <w:r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  <w:lang w:val="pl-PL"/>
              </w:rPr>
              <w:t>0</w:t>
            </w:r>
            <w:r w:rsidR="00C44E03">
              <w:rPr>
                <w:rFonts w:asciiTheme="minorHAnsi" w:hAnsiTheme="minorHAnsi"/>
              </w:rPr>
              <w:t>0</w:t>
            </w:r>
          </w:p>
        </w:tc>
        <w:tc>
          <w:tcPr>
            <w:tcW w:w="4870" w:type="dxa"/>
            <w:vAlign w:val="center"/>
          </w:tcPr>
          <w:p w14:paraId="097EF6BE" w14:textId="77777777" w:rsidR="005738CE" w:rsidRPr="0048490A" w:rsidRDefault="005738CE" w:rsidP="00D900D5">
            <w:pPr>
              <w:rPr>
                <w:rFonts w:asciiTheme="minorHAnsi" w:hAnsiTheme="minorHAnsi"/>
              </w:rPr>
            </w:pPr>
            <w:r w:rsidRPr="0048490A">
              <w:rPr>
                <w:rFonts w:asciiTheme="minorHAnsi" w:hAnsiTheme="minorHAnsi"/>
              </w:rPr>
              <w:t xml:space="preserve">Przyjazd, rejestracja </w:t>
            </w:r>
          </w:p>
        </w:tc>
        <w:tc>
          <w:tcPr>
            <w:tcW w:w="2126" w:type="dxa"/>
            <w:vMerge w:val="restart"/>
            <w:vAlign w:val="center"/>
          </w:tcPr>
          <w:p w14:paraId="7A378B99" w14:textId="563ADCA8" w:rsidR="005738CE" w:rsidRPr="0048490A" w:rsidRDefault="005738CE" w:rsidP="00D900D5">
            <w:pPr>
              <w:rPr>
                <w:rFonts w:asciiTheme="minorHAnsi" w:hAnsiTheme="minorHAnsi"/>
                <w:lang w:val="pl-PL"/>
              </w:rPr>
            </w:pPr>
            <w:r w:rsidRPr="0048490A">
              <w:rPr>
                <w:rFonts w:asciiTheme="minorHAnsi" w:hAnsiTheme="minorHAnsi"/>
                <w:lang w:val="pl-PL"/>
              </w:rPr>
              <w:t>Muzeum Historii Żydów Polskich POLI</w:t>
            </w:r>
            <w:r w:rsidR="00E14975" w:rsidRPr="0048490A">
              <w:rPr>
                <w:rFonts w:asciiTheme="minorHAnsi" w:hAnsiTheme="minorHAnsi"/>
                <w:lang w:val="pl-PL"/>
              </w:rPr>
              <w:t>N, Centrum Edukacyjne</w:t>
            </w:r>
            <w:r w:rsidR="00D900D5">
              <w:rPr>
                <w:rFonts w:asciiTheme="minorHAnsi" w:hAnsiTheme="minorHAnsi"/>
                <w:lang w:val="pl-PL"/>
              </w:rPr>
              <w:t>, sala 4</w:t>
            </w:r>
          </w:p>
        </w:tc>
      </w:tr>
      <w:tr w:rsidR="005738CE" w:rsidRPr="0048490A" w14:paraId="320A5B43" w14:textId="77777777" w:rsidTr="009213B0">
        <w:tc>
          <w:tcPr>
            <w:tcW w:w="1617" w:type="dxa"/>
            <w:vAlign w:val="center"/>
          </w:tcPr>
          <w:p w14:paraId="7987226B" w14:textId="35AFAFDB" w:rsidR="005738CE" w:rsidRPr="00D900D5" w:rsidRDefault="00D900D5" w:rsidP="00D900D5">
            <w:pPr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pl-PL"/>
              </w:rPr>
              <w:t>7</w:t>
            </w:r>
            <w:r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  <w:lang w:val="pl-PL"/>
              </w:rPr>
              <w:t>0</w:t>
            </w:r>
            <w:r w:rsidR="00C44E03">
              <w:rPr>
                <w:rFonts w:asciiTheme="minorHAnsi" w:hAnsiTheme="minorHAnsi"/>
              </w:rPr>
              <w:t>0</w:t>
            </w:r>
            <w:r w:rsidR="00F64230" w:rsidRPr="0048490A">
              <w:rPr>
                <w:rFonts w:asciiTheme="minorHAnsi" w:hAnsiTheme="minorHAnsi"/>
                <w:lang w:val="pl-PL"/>
              </w:rPr>
              <w:t xml:space="preserve"> </w:t>
            </w:r>
            <w:r w:rsidR="00F64230" w:rsidRPr="0048490A">
              <w:rPr>
                <w:rFonts w:asciiTheme="minorHAnsi" w:hAnsiTheme="minorHAnsi"/>
              </w:rPr>
              <w:t>–</w:t>
            </w:r>
            <w:r w:rsidR="00F64230" w:rsidRPr="0048490A">
              <w:rPr>
                <w:rFonts w:asciiTheme="minorHAnsi" w:hAnsiTheme="minorHAnsi"/>
                <w:lang w:val="pl-PL"/>
              </w:rPr>
              <w:t xml:space="preserve"> </w:t>
            </w:r>
            <w:r w:rsidR="00E86319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pl-PL"/>
              </w:rPr>
              <w:t>8</w:t>
            </w:r>
            <w:r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  <w:lang w:val="pl-PL"/>
              </w:rPr>
              <w:t>30</w:t>
            </w:r>
          </w:p>
        </w:tc>
        <w:tc>
          <w:tcPr>
            <w:tcW w:w="4870" w:type="dxa"/>
            <w:vAlign w:val="center"/>
          </w:tcPr>
          <w:p w14:paraId="504052D0" w14:textId="1E601A25" w:rsidR="005738CE" w:rsidRPr="0048490A" w:rsidRDefault="005738CE" w:rsidP="00D900D5">
            <w:pPr>
              <w:rPr>
                <w:rFonts w:asciiTheme="minorHAnsi" w:hAnsiTheme="minorHAnsi"/>
                <w:lang w:val="pl-PL"/>
              </w:rPr>
            </w:pPr>
            <w:r w:rsidRPr="0048490A">
              <w:rPr>
                <w:rFonts w:asciiTheme="minorHAnsi" w:hAnsiTheme="minorHAnsi"/>
              </w:rPr>
              <w:t>Otwarcie spotka</w:t>
            </w:r>
            <w:r w:rsidR="00D900D5">
              <w:rPr>
                <w:rFonts w:asciiTheme="minorHAnsi" w:hAnsiTheme="minorHAnsi"/>
              </w:rPr>
              <w:t xml:space="preserve">nia, przedstawienie jego celów </w:t>
            </w:r>
          </w:p>
        </w:tc>
        <w:tc>
          <w:tcPr>
            <w:tcW w:w="2126" w:type="dxa"/>
            <w:vMerge/>
          </w:tcPr>
          <w:p w14:paraId="4EB5DDCA" w14:textId="77777777" w:rsidR="005738CE" w:rsidRPr="0048490A" w:rsidRDefault="005738CE" w:rsidP="00AA6912">
            <w:pPr>
              <w:rPr>
                <w:rFonts w:asciiTheme="minorHAnsi" w:hAnsiTheme="minorHAnsi"/>
              </w:rPr>
            </w:pPr>
          </w:p>
        </w:tc>
      </w:tr>
      <w:tr w:rsidR="005738CE" w:rsidRPr="0048490A" w14:paraId="24D87360" w14:textId="77777777" w:rsidTr="009213B0">
        <w:tc>
          <w:tcPr>
            <w:tcW w:w="8613" w:type="dxa"/>
            <w:gridSpan w:val="3"/>
            <w:shd w:val="clear" w:color="auto" w:fill="D9E2F3" w:themeFill="accent5" w:themeFillTint="33"/>
          </w:tcPr>
          <w:p w14:paraId="698CBDC8" w14:textId="5A51743E" w:rsidR="007739C3" w:rsidRPr="00D900D5" w:rsidRDefault="005738CE" w:rsidP="007739C3">
            <w:pPr>
              <w:jc w:val="center"/>
              <w:rPr>
                <w:rFonts w:asciiTheme="minorHAnsi" w:hAnsiTheme="minorHAnsi"/>
                <w:b/>
                <w:lang w:val="pl-PL"/>
              </w:rPr>
            </w:pPr>
            <w:r w:rsidRPr="0048490A">
              <w:rPr>
                <w:rFonts w:asciiTheme="minorHAnsi" w:hAnsiTheme="minorHAnsi"/>
                <w:b/>
              </w:rPr>
              <w:t>Dzień 2</w:t>
            </w:r>
            <w:r w:rsidR="00D900D5">
              <w:rPr>
                <w:rFonts w:asciiTheme="minorHAnsi" w:hAnsiTheme="minorHAnsi"/>
                <w:b/>
                <w:lang w:val="pl-PL"/>
              </w:rPr>
              <w:t>, poniedziałek</w:t>
            </w:r>
          </w:p>
          <w:p w14:paraId="326D440D" w14:textId="77D1BE93" w:rsidR="005738CE" w:rsidRPr="0048490A" w:rsidRDefault="00C44E03" w:rsidP="00D900D5">
            <w:pPr>
              <w:jc w:val="center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t>1</w:t>
            </w:r>
            <w:r w:rsidR="00D900D5">
              <w:rPr>
                <w:rFonts w:asciiTheme="minorHAnsi" w:hAnsiTheme="minorHAnsi"/>
                <w:b/>
                <w:lang w:val="pl-PL"/>
              </w:rPr>
              <w:t>5</w:t>
            </w:r>
            <w:r>
              <w:rPr>
                <w:rFonts w:asciiTheme="minorHAnsi" w:hAnsiTheme="minorHAnsi"/>
                <w:b/>
                <w:lang w:val="pl-PL"/>
              </w:rPr>
              <w:t xml:space="preserve"> lipca </w:t>
            </w:r>
            <w:r w:rsidR="005738CE" w:rsidRPr="0048490A">
              <w:rPr>
                <w:rFonts w:asciiTheme="minorHAnsi" w:hAnsiTheme="minorHAnsi"/>
                <w:b/>
                <w:lang w:val="pl-PL"/>
              </w:rPr>
              <w:t>2019</w:t>
            </w:r>
          </w:p>
        </w:tc>
      </w:tr>
      <w:tr w:rsidR="009213B0" w:rsidRPr="0048490A" w14:paraId="19F87B20" w14:textId="77777777" w:rsidTr="009213B0">
        <w:tc>
          <w:tcPr>
            <w:tcW w:w="1617" w:type="dxa"/>
            <w:shd w:val="clear" w:color="auto" w:fill="FFFFFF" w:themeFill="background1"/>
          </w:tcPr>
          <w:p w14:paraId="1ECEFCBF" w14:textId="228B756B" w:rsidR="009213B0" w:rsidRPr="00D900D5" w:rsidRDefault="009213B0" w:rsidP="00D900D5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</w:rPr>
              <w:t xml:space="preserve">09:00 – </w:t>
            </w:r>
            <w:r>
              <w:rPr>
                <w:rFonts w:asciiTheme="minorHAnsi" w:hAnsiTheme="minorHAnsi"/>
                <w:lang w:val="pl-PL"/>
              </w:rPr>
              <w:t xml:space="preserve"> 9:15</w:t>
            </w:r>
          </w:p>
        </w:tc>
        <w:tc>
          <w:tcPr>
            <w:tcW w:w="4870" w:type="dxa"/>
            <w:shd w:val="clear" w:color="auto" w:fill="FFFFFF" w:themeFill="background1"/>
          </w:tcPr>
          <w:p w14:paraId="25111ABA" w14:textId="22698E0A" w:rsidR="009213B0" w:rsidRPr="00D900D5" w:rsidRDefault="009213B0" w:rsidP="004C2765">
            <w:pPr>
              <w:rPr>
                <w:rFonts w:asciiTheme="minorHAnsi" w:hAnsiTheme="minorHAnsi"/>
                <w:bCs/>
                <w:lang w:val="pl-PL"/>
              </w:rPr>
            </w:pPr>
            <w:r w:rsidRPr="00D900D5">
              <w:rPr>
                <w:rFonts w:asciiTheme="minorHAnsi" w:hAnsiTheme="minorHAnsi"/>
                <w:bCs/>
                <w:lang w:val="pl-PL"/>
              </w:rPr>
              <w:t>Przemyślenia i refleksje – przegląd nadchodzącej sesji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7A0EB296" w14:textId="07152353" w:rsidR="009213B0" w:rsidRPr="0048490A" w:rsidRDefault="009213B0" w:rsidP="009213B0">
            <w:pPr>
              <w:jc w:val="center"/>
              <w:rPr>
                <w:rFonts w:asciiTheme="minorHAnsi" w:hAnsiTheme="minorHAnsi"/>
              </w:rPr>
            </w:pPr>
            <w:r w:rsidRPr="0048490A">
              <w:rPr>
                <w:rFonts w:asciiTheme="minorHAnsi" w:hAnsiTheme="minorHAnsi"/>
                <w:lang w:val="pl-PL"/>
              </w:rPr>
              <w:t>Muzeum Historii Żydów Polskich POLIN, Centrum Edukacyjne</w:t>
            </w:r>
            <w:r>
              <w:rPr>
                <w:rFonts w:asciiTheme="minorHAnsi" w:hAnsiTheme="minorHAnsi"/>
                <w:lang w:val="pl-PL"/>
              </w:rPr>
              <w:t>, sala 4</w:t>
            </w:r>
          </w:p>
          <w:p w14:paraId="20E613D6" w14:textId="77777777" w:rsidR="009213B0" w:rsidRPr="0048490A" w:rsidRDefault="009213B0" w:rsidP="009213B0">
            <w:pPr>
              <w:jc w:val="center"/>
              <w:rPr>
                <w:rFonts w:asciiTheme="minorHAnsi" w:hAnsiTheme="minorHAnsi"/>
                <w:lang w:val="pl-PL"/>
              </w:rPr>
            </w:pPr>
          </w:p>
          <w:p w14:paraId="23C6BAC9" w14:textId="3EB62602" w:rsidR="009213B0" w:rsidRPr="0048490A" w:rsidRDefault="009213B0" w:rsidP="009213B0">
            <w:pPr>
              <w:jc w:val="center"/>
              <w:rPr>
                <w:rFonts w:asciiTheme="minorHAnsi" w:hAnsiTheme="minorHAnsi"/>
              </w:rPr>
            </w:pPr>
          </w:p>
        </w:tc>
      </w:tr>
      <w:tr w:rsidR="009213B0" w:rsidRPr="0048490A" w14:paraId="522EED77" w14:textId="77777777" w:rsidTr="009213B0">
        <w:tc>
          <w:tcPr>
            <w:tcW w:w="1617" w:type="dxa"/>
            <w:shd w:val="clear" w:color="auto" w:fill="FFFFFF" w:themeFill="background1"/>
          </w:tcPr>
          <w:p w14:paraId="38709351" w14:textId="138B3C24" w:rsidR="009213B0" w:rsidRPr="00B9322A" w:rsidRDefault="009213B0" w:rsidP="00AA6912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09:15 – 10:15</w:t>
            </w:r>
          </w:p>
        </w:tc>
        <w:tc>
          <w:tcPr>
            <w:tcW w:w="4870" w:type="dxa"/>
            <w:shd w:val="clear" w:color="auto" w:fill="FFFFFF" w:themeFill="background1"/>
          </w:tcPr>
          <w:p w14:paraId="16A25723" w14:textId="78AD4594" w:rsidR="009213B0" w:rsidRDefault="009213B0" w:rsidP="0090511F">
            <w:pPr>
              <w:rPr>
                <w:rFonts w:asciiTheme="minorHAnsi" w:hAnsiTheme="minorHAnsi"/>
                <w:lang w:val="pl-PL"/>
              </w:rPr>
            </w:pPr>
            <w:r w:rsidRPr="00D900D5">
              <w:rPr>
                <w:rFonts w:asciiTheme="minorHAnsi" w:hAnsiTheme="minorHAnsi"/>
                <w:lang w:val="pl-PL"/>
              </w:rPr>
              <w:t xml:space="preserve">Wprowadzenie do </w:t>
            </w:r>
            <w:r w:rsidR="0090511F" w:rsidRPr="0090511F">
              <w:rPr>
                <w:rFonts w:asciiTheme="minorHAnsi" w:hAnsiTheme="minorHAnsi"/>
                <w:lang w:val="pl-PL"/>
              </w:rPr>
              <w:t>Archiwum Historii Wizualnej Instytutu Fundacji Shoah</w:t>
            </w:r>
            <w:r w:rsidR="0090511F">
              <w:rPr>
                <w:rFonts w:asciiTheme="minorHAnsi" w:hAnsiTheme="minorHAnsi"/>
                <w:lang w:val="pl-PL"/>
              </w:rPr>
              <w:t xml:space="preserve"> (VHA)</w:t>
            </w:r>
            <w:r w:rsidR="0090511F" w:rsidRPr="0090511F">
              <w:rPr>
                <w:rFonts w:asciiTheme="minorHAnsi" w:hAnsiTheme="minorHAnsi"/>
                <w:lang w:val="pl-PL"/>
              </w:rPr>
              <w:t xml:space="preserve"> </w:t>
            </w:r>
            <w:r w:rsidRPr="00D900D5">
              <w:rPr>
                <w:rFonts w:asciiTheme="minorHAnsi" w:hAnsiTheme="minorHAnsi"/>
                <w:lang w:val="pl-PL"/>
              </w:rPr>
              <w:t>– Historia i edukacja</w:t>
            </w:r>
          </w:p>
          <w:p w14:paraId="51D06371" w14:textId="6CF5A8C3" w:rsidR="009213B0" w:rsidRDefault="009213B0" w:rsidP="00B9322A">
            <w:pPr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Monika Koszyńska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4283B7CC" w14:textId="77777777" w:rsidR="009213B0" w:rsidRPr="0048490A" w:rsidRDefault="009213B0" w:rsidP="00AA6912">
            <w:pPr>
              <w:jc w:val="center"/>
              <w:rPr>
                <w:rFonts w:asciiTheme="minorHAnsi" w:hAnsiTheme="minorHAnsi"/>
                <w:lang w:val="pl-PL"/>
              </w:rPr>
            </w:pPr>
          </w:p>
        </w:tc>
      </w:tr>
      <w:tr w:rsidR="009213B0" w:rsidRPr="0048490A" w14:paraId="00149B5A" w14:textId="77777777" w:rsidTr="009213B0">
        <w:tc>
          <w:tcPr>
            <w:tcW w:w="1617" w:type="dxa"/>
            <w:shd w:val="clear" w:color="auto" w:fill="FFFFFF" w:themeFill="background1"/>
          </w:tcPr>
          <w:p w14:paraId="1AFDB66D" w14:textId="2940D7D6" w:rsidR="009213B0" w:rsidRDefault="009213B0" w:rsidP="00AA6912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10:15 – 10:30</w:t>
            </w:r>
          </w:p>
        </w:tc>
        <w:tc>
          <w:tcPr>
            <w:tcW w:w="4870" w:type="dxa"/>
            <w:shd w:val="clear" w:color="auto" w:fill="FFFFFF" w:themeFill="background1"/>
          </w:tcPr>
          <w:p w14:paraId="124C3517" w14:textId="31986CE4" w:rsidR="009213B0" w:rsidRPr="00D900D5" w:rsidRDefault="009213B0" w:rsidP="00B9322A">
            <w:pPr>
              <w:rPr>
                <w:rFonts w:asciiTheme="minorHAnsi" w:hAnsiTheme="minorHAnsi"/>
                <w:bCs/>
                <w:lang w:val="pl-PL"/>
              </w:rPr>
            </w:pPr>
            <w:r w:rsidRPr="00D900D5">
              <w:rPr>
                <w:rFonts w:asciiTheme="minorHAnsi" w:hAnsiTheme="minorHAnsi"/>
                <w:bCs/>
                <w:lang w:val="pl-PL"/>
              </w:rPr>
              <w:t>Przerwa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09D5D65" w14:textId="77777777" w:rsidR="009213B0" w:rsidRPr="0048490A" w:rsidRDefault="009213B0" w:rsidP="00AA6912">
            <w:pPr>
              <w:jc w:val="center"/>
              <w:rPr>
                <w:rFonts w:asciiTheme="minorHAnsi" w:hAnsiTheme="minorHAnsi"/>
                <w:lang w:val="pl-PL"/>
              </w:rPr>
            </w:pPr>
          </w:p>
        </w:tc>
      </w:tr>
      <w:tr w:rsidR="009213B0" w:rsidRPr="0048490A" w14:paraId="45222D5E" w14:textId="77777777" w:rsidTr="009213B0">
        <w:tc>
          <w:tcPr>
            <w:tcW w:w="1617" w:type="dxa"/>
            <w:shd w:val="clear" w:color="auto" w:fill="FFFFFF" w:themeFill="background1"/>
          </w:tcPr>
          <w:p w14:paraId="0AFA0DCD" w14:textId="68565364" w:rsidR="009213B0" w:rsidRDefault="009213B0" w:rsidP="00AA6912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10:30 – 12:00</w:t>
            </w:r>
          </w:p>
        </w:tc>
        <w:tc>
          <w:tcPr>
            <w:tcW w:w="4870" w:type="dxa"/>
            <w:shd w:val="clear" w:color="auto" w:fill="FFFFFF" w:themeFill="background1"/>
          </w:tcPr>
          <w:p w14:paraId="371BBF2C" w14:textId="77777777" w:rsidR="007C32B5" w:rsidRDefault="009213B0" w:rsidP="007C32B5">
            <w:pPr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 </w:t>
            </w:r>
            <w:r w:rsidR="007C32B5">
              <w:rPr>
                <w:rFonts w:asciiTheme="minorHAnsi" w:hAnsiTheme="minorHAnsi"/>
                <w:b/>
                <w:bCs/>
                <w:lang w:val="pl-PL"/>
              </w:rPr>
              <w:t>Konwersatorium</w:t>
            </w:r>
            <w:r w:rsidR="007C32B5" w:rsidRPr="00DA5BC8">
              <w:rPr>
                <w:rFonts w:asciiTheme="minorHAnsi" w:hAnsiTheme="minorHAnsi"/>
                <w:b/>
                <w:bCs/>
                <w:lang w:val="pl-PL"/>
              </w:rPr>
              <w:t>:</w:t>
            </w:r>
            <w:r w:rsidR="007C32B5">
              <w:rPr>
                <w:rFonts w:asciiTheme="minorHAnsi" w:hAnsiTheme="minorHAnsi"/>
                <w:lang w:val="pl-PL"/>
              </w:rPr>
              <w:t xml:space="preserve"> </w:t>
            </w:r>
            <w:r w:rsidR="007C32B5" w:rsidRPr="00D900D5">
              <w:rPr>
                <w:rFonts w:asciiTheme="minorHAnsi" w:hAnsiTheme="minorHAnsi"/>
                <w:lang w:val="pl-PL"/>
              </w:rPr>
              <w:t>Świadek wydarzeń i interpretacje przeszłości</w:t>
            </w:r>
          </w:p>
          <w:p w14:paraId="35F021BA" w14:textId="11BF530B" w:rsidR="009213B0" w:rsidRDefault="007C32B5" w:rsidP="007C32B5">
            <w:pPr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dr Agnieszka Haska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584AB582" w14:textId="77777777" w:rsidR="009213B0" w:rsidRPr="0048490A" w:rsidRDefault="009213B0" w:rsidP="00AA6912">
            <w:pPr>
              <w:jc w:val="center"/>
              <w:rPr>
                <w:rFonts w:asciiTheme="minorHAnsi" w:hAnsiTheme="minorHAnsi"/>
                <w:lang w:val="pl-PL"/>
              </w:rPr>
            </w:pPr>
          </w:p>
        </w:tc>
      </w:tr>
      <w:tr w:rsidR="009213B0" w:rsidRPr="0048490A" w14:paraId="4DAE64B0" w14:textId="77777777" w:rsidTr="009213B0">
        <w:tc>
          <w:tcPr>
            <w:tcW w:w="1617" w:type="dxa"/>
          </w:tcPr>
          <w:p w14:paraId="6C9846C0" w14:textId="5A1DBBD8" w:rsidR="009213B0" w:rsidRPr="0048490A" w:rsidRDefault="009213B0" w:rsidP="00D900D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pl-PL"/>
              </w:rPr>
              <w:t>2</w:t>
            </w:r>
            <w:r>
              <w:rPr>
                <w:rFonts w:asciiTheme="minorHAnsi" w:hAnsiTheme="minorHAnsi"/>
              </w:rPr>
              <w:t>:00 -1</w:t>
            </w:r>
            <w:r>
              <w:rPr>
                <w:rFonts w:asciiTheme="minorHAnsi" w:hAnsiTheme="minorHAnsi"/>
                <w:lang w:val="pl-PL"/>
              </w:rPr>
              <w:t>2</w:t>
            </w:r>
            <w:r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  <w:lang w:val="pl-PL"/>
              </w:rPr>
              <w:t>3</w:t>
            </w: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4870" w:type="dxa"/>
          </w:tcPr>
          <w:p w14:paraId="28DF2292" w14:textId="41BC40DC" w:rsidR="009213B0" w:rsidRPr="00B9322A" w:rsidRDefault="009213B0" w:rsidP="00D900D5">
            <w:pPr>
              <w:rPr>
                <w:rFonts w:asciiTheme="minorHAnsi" w:hAnsiTheme="minorHAnsi"/>
                <w:lang w:val="pl-PL"/>
              </w:rPr>
            </w:pPr>
            <w:r w:rsidRPr="0048490A">
              <w:rPr>
                <w:rFonts w:asciiTheme="minorHAnsi" w:hAnsiTheme="minorHAnsi"/>
              </w:rPr>
              <w:t>Przerwa</w:t>
            </w:r>
            <w:r>
              <w:rPr>
                <w:rFonts w:asciiTheme="minorHAnsi" w:hAnsiTheme="minorHAnsi"/>
                <w:lang w:val="pl-PL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33E0765" w14:textId="77777777" w:rsidR="009213B0" w:rsidRPr="0048490A" w:rsidRDefault="009213B0" w:rsidP="00AA6912">
            <w:pPr>
              <w:jc w:val="center"/>
              <w:rPr>
                <w:rFonts w:asciiTheme="minorHAnsi" w:hAnsiTheme="minorHAnsi"/>
              </w:rPr>
            </w:pPr>
          </w:p>
        </w:tc>
      </w:tr>
      <w:tr w:rsidR="009213B0" w:rsidRPr="0048490A" w14:paraId="499B2A52" w14:textId="77777777" w:rsidTr="009213B0">
        <w:tc>
          <w:tcPr>
            <w:tcW w:w="1617" w:type="dxa"/>
            <w:shd w:val="clear" w:color="auto" w:fill="auto"/>
          </w:tcPr>
          <w:p w14:paraId="36599A37" w14:textId="506AA409" w:rsidR="009213B0" w:rsidRPr="0048490A" w:rsidRDefault="009213B0" w:rsidP="00D900D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pl-PL"/>
              </w:rPr>
              <w:t>2</w:t>
            </w:r>
            <w:r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  <w:lang w:val="pl-PL"/>
              </w:rPr>
              <w:t>3</w:t>
            </w:r>
            <w:r>
              <w:rPr>
                <w:rFonts w:asciiTheme="minorHAnsi" w:hAnsiTheme="minorHAnsi"/>
              </w:rPr>
              <w:t>0-1</w:t>
            </w:r>
            <w:r>
              <w:rPr>
                <w:rFonts w:asciiTheme="minorHAnsi" w:hAnsiTheme="minorHAnsi"/>
                <w:lang w:val="pl-PL"/>
              </w:rPr>
              <w:t>4</w:t>
            </w:r>
            <w:r>
              <w:rPr>
                <w:rFonts w:asciiTheme="minorHAnsi" w:hAnsiTheme="minorHAnsi"/>
              </w:rPr>
              <w:t>:3</w:t>
            </w:r>
            <w:r w:rsidRPr="0048490A">
              <w:rPr>
                <w:rFonts w:asciiTheme="minorHAnsi" w:hAnsiTheme="minorHAnsi"/>
              </w:rPr>
              <w:t>0</w:t>
            </w:r>
          </w:p>
        </w:tc>
        <w:tc>
          <w:tcPr>
            <w:tcW w:w="4870" w:type="dxa"/>
            <w:shd w:val="clear" w:color="auto" w:fill="auto"/>
          </w:tcPr>
          <w:p w14:paraId="0D205E67" w14:textId="6A69A5C8" w:rsidR="009213B0" w:rsidRPr="00D900D5" w:rsidRDefault="009213B0" w:rsidP="00D900D5">
            <w:pPr>
              <w:spacing w:line="240" w:lineRule="auto"/>
              <w:rPr>
                <w:rFonts w:asciiTheme="minorHAnsi" w:eastAsiaTheme="minorHAnsi" w:hAnsiTheme="minorHAnsi" w:cs="Times New Roman"/>
                <w:lang w:val="pl-PL"/>
              </w:rPr>
            </w:pPr>
            <w:proofErr w:type="spellStart"/>
            <w:r>
              <w:rPr>
                <w:rFonts w:asciiTheme="minorHAnsi" w:eastAsiaTheme="minorHAnsi" w:hAnsiTheme="minorHAnsi" w:cs="Times New Roman"/>
                <w:b/>
                <w:lang w:val="pl-PL"/>
              </w:rPr>
              <w:t>IWalk</w:t>
            </w:r>
            <w:proofErr w:type="spellEnd"/>
            <w:r>
              <w:rPr>
                <w:rFonts w:asciiTheme="minorHAnsi" w:eastAsiaTheme="minorHAnsi" w:hAnsiTheme="minorHAnsi" w:cs="Times New Roman"/>
                <w:b/>
                <w:lang w:val="pl-PL"/>
              </w:rPr>
              <w:t xml:space="preserve"> </w:t>
            </w:r>
            <w:r w:rsidRPr="00D900D5">
              <w:rPr>
                <w:rFonts w:asciiTheme="minorHAnsi" w:eastAsiaTheme="minorHAnsi" w:hAnsiTheme="minorHAnsi" w:cs="Times New Roman"/>
                <w:bCs/>
                <w:lang w:val="pl-PL"/>
              </w:rPr>
              <w:t xml:space="preserve">– </w:t>
            </w:r>
            <w:r w:rsidRPr="00D900D5">
              <w:rPr>
                <w:rFonts w:asciiTheme="minorHAnsi" w:eastAsiaTheme="minorHAnsi" w:hAnsiTheme="minorHAnsi" w:cs="Times New Roman"/>
                <w:lang w:val="pl-PL"/>
              </w:rPr>
              <w:t xml:space="preserve">spacer edukacyjny </w:t>
            </w:r>
          </w:p>
          <w:p w14:paraId="7209DC38" w14:textId="77777777" w:rsidR="009213B0" w:rsidRDefault="009213B0" w:rsidP="00D900D5">
            <w:pPr>
              <w:spacing w:line="240" w:lineRule="auto"/>
              <w:rPr>
                <w:rFonts w:asciiTheme="minorHAnsi" w:eastAsiaTheme="minorHAnsi" w:hAnsiTheme="minorHAnsi" w:cs="Times New Roman"/>
                <w:lang w:val="pl-PL"/>
              </w:rPr>
            </w:pPr>
            <w:r w:rsidRPr="00D900D5">
              <w:rPr>
                <w:rFonts w:asciiTheme="minorHAnsi" w:eastAsiaTheme="minorHAnsi" w:hAnsiTheme="minorHAnsi" w:cs="Times New Roman"/>
                <w:lang w:val="pl-PL"/>
              </w:rPr>
              <w:t>z użyciem relacji świadków</w:t>
            </w:r>
          </w:p>
          <w:p w14:paraId="1827C66B" w14:textId="16DE6FF4" w:rsidR="009213B0" w:rsidRPr="007739C3" w:rsidRDefault="009213B0" w:rsidP="00D900D5">
            <w:pPr>
              <w:spacing w:line="240" w:lineRule="auto"/>
              <w:rPr>
                <w:rFonts w:asciiTheme="minorHAnsi" w:hAnsiTheme="minorHAnsi"/>
                <w:lang w:val="pl-PL"/>
              </w:rPr>
            </w:pPr>
            <w:r w:rsidRPr="00D900D5">
              <w:rPr>
                <w:rFonts w:asciiTheme="minorHAnsi" w:hAnsiTheme="minorHAnsi"/>
                <w:lang w:val="pl-PL"/>
              </w:rPr>
              <w:t>Anna Staszewska-Zatońska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48F3BCB4" w14:textId="77777777" w:rsidR="009213B0" w:rsidRPr="0048490A" w:rsidRDefault="009213B0" w:rsidP="00AA6912">
            <w:pPr>
              <w:jc w:val="center"/>
              <w:rPr>
                <w:rFonts w:asciiTheme="minorHAnsi" w:hAnsiTheme="minorHAnsi"/>
              </w:rPr>
            </w:pPr>
          </w:p>
        </w:tc>
      </w:tr>
      <w:tr w:rsidR="009213B0" w:rsidRPr="0048490A" w14:paraId="3065AB0F" w14:textId="77777777" w:rsidTr="009213B0">
        <w:tc>
          <w:tcPr>
            <w:tcW w:w="1617" w:type="dxa"/>
            <w:shd w:val="clear" w:color="auto" w:fill="auto"/>
          </w:tcPr>
          <w:p w14:paraId="1947E064" w14:textId="53A7534F" w:rsidR="009213B0" w:rsidRPr="00231C61" w:rsidRDefault="009213B0" w:rsidP="00D900D5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14:30 – 15:30 </w:t>
            </w:r>
          </w:p>
        </w:tc>
        <w:tc>
          <w:tcPr>
            <w:tcW w:w="4870" w:type="dxa"/>
            <w:shd w:val="clear" w:color="auto" w:fill="auto"/>
          </w:tcPr>
          <w:p w14:paraId="75781F50" w14:textId="6E79AA12" w:rsidR="009213B0" w:rsidRPr="00231C61" w:rsidRDefault="009213B0" w:rsidP="007739C3">
            <w:pPr>
              <w:spacing w:line="240" w:lineRule="auto"/>
              <w:rPr>
                <w:rFonts w:asciiTheme="minorHAnsi" w:eastAsiaTheme="minorHAnsi" w:hAnsiTheme="minorHAnsi" w:cs="Times New Roman"/>
                <w:lang w:val="pl-PL"/>
              </w:rPr>
            </w:pPr>
            <w:r w:rsidRPr="00231C61">
              <w:rPr>
                <w:rFonts w:asciiTheme="minorHAnsi" w:eastAsiaTheme="minorHAnsi" w:hAnsiTheme="minorHAnsi" w:cs="Times New Roman"/>
                <w:lang w:val="pl-PL"/>
              </w:rPr>
              <w:t>Przerwa</w:t>
            </w:r>
            <w:r>
              <w:rPr>
                <w:rFonts w:asciiTheme="minorHAnsi" w:eastAsiaTheme="minorHAnsi" w:hAnsiTheme="minorHAnsi" w:cs="Times New Roman"/>
                <w:lang w:val="pl-PL"/>
              </w:rPr>
              <w:t xml:space="preserve"> obiadowa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C5628BD" w14:textId="77777777" w:rsidR="009213B0" w:rsidRPr="0048490A" w:rsidRDefault="009213B0" w:rsidP="00AA6912">
            <w:pPr>
              <w:jc w:val="center"/>
              <w:rPr>
                <w:rFonts w:asciiTheme="minorHAnsi" w:hAnsiTheme="minorHAnsi"/>
              </w:rPr>
            </w:pPr>
          </w:p>
        </w:tc>
      </w:tr>
      <w:tr w:rsidR="009213B0" w:rsidRPr="0048490A" w14:paraId="03660D7B" w14:textId="77777777" w:rsidTr="009213B0">
        <w:trPr>
          <w:trHeight w:val="433"/>
        </w:trPr>
        <w:tc>
          <w:tcPr>
            <w:tcW w:w="1617" w:type="dxa"/>
          </w:tcPr>
          <w:p w14:paraId="60B358F7" w14:textId="0E29F5D7" w:rsidR="009213B0" w:rsidRPr="0048490A" w:rsidRDefault="009213B0" w:rsidP="00D900D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pl-PL"/>
              </w:rPr>
              <w:t>5</w:t>
            </w:r>
            <w:r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  <w:lang w:val="pl-PL"/>
              </w:rPr>
              <w:t>3</w:t>
            </w:r>
            <w:r>
              <w:rPr>
                <w:rFonts w:asciiTheme="minorHAnsi" w:hAnsiTheme="minorHAnsi"/>
              </w:rPr>
              <w:t xml:space="preserve">0 </w:t>
            </w:r>
            <w:r>
              <w:rPr>
                <w:rFonts w:asciiTheme="minorHAnsi" w:hAnsiTheme="minorHAnsi"/>
                <w:lang w:val="pl-PL"/>
              </w:rPr>
              <w:t xml:space="preserve">– </w:t>
            </w: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pl-PL"/>
              </w:rPr>
              <w:t>6</w:t>
            </w:r>
            <w:r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  <w:lang w:val="pl-PL"/>
              </w:rPr>
              <w:t>3</w:t>
            </w: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4870" w:type="dxa"/>
          </w:tcPr>
          <w:p w14:paraId="7ADA3F7A" w14:textId="324017AA" w:rsidR="009213B0" w:rsidRDefault="009213B0" w:rsidP="00AA6912">
            <w:pPr>
              <w:rPr>
                <w:rFonts w:asciiTheme="minorHAnsi" w:hAnsiTheme="minorHAnsi"/>
                <w:bCs/>
                <w:lang w:val="pl-PL"/>
              </w:rPr>
            </w:pPr>
            <w:r w:rsidRPr="00D900D5">
              <w:rPr>
                <w:rFonts w:asciiTheme="minorHAnsi" w:hAnsiTheme="minorHAnsi"/>
                <w:bCs/>
                <w:lang w:val="pl-PL"/>
              </w:rPr>
              <w:t>Wprowadzenie do VHA – wprowadzenie do poszukiwań, zasady indeksacji</w:t>
            </w:r>
            <w:r>
              <w:rPr>
                <w:rFonts w:asciiTheme="minorHAnsi" w:hAnsiTheme="minorHAnsi"/>
                <w:bCs/>
                <w:lang w:val="pl-PL"/>
              </w:rPr>
              <w:t>; własne praca z VHA</w:t>
            </w:r>
          </w:p>
          <w:p w14:paraId="5B68D904" w14:textId="21C2338B" w:rsidR="009213B0" w:rsidRPr="00D900D5" w:rsidRDefault="009213B0" w:rsidP="00AA6912">
            <w:pPr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Monika Koszyńska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605A4DC3" w14:textId="77777777" w:rsidR="009213B0" w:rsidRPr="0048490A" w:rsidRDefault="009213B0" w:rsidP="00AA6912">
            <w:pPr>
              <w:jc w:val="center"/>
              <w:rPr>
                <w:rFonts w:asciiTheme="minorHAnsi" w:hAnsiTheme="minorHAnsi"/>
              </w:rPr>
            </w:pPr>
          </w:p>
        </w:tc>
      </w:tr>
      <w:tr w:rsidR="009213B0" w:rsidRPr="0048490A" w14:paraId="3560B67D" w14:textId="77777777" w:rsidTr="009213B0">
        <w:trPr>
          <w:trHeight w:val="657"/>
        </w:trPr>
        <w:tc>
          <w:tcPr>
            <w:tcW w:w="1617" w:type="dxa"/>
          </w:tcPr>
          <w:p w14:paraId="02C43865" w14:textId="5A45AB61" w:rsidR="009213B0" w:rsidRPr="00231C61" w:rsidRDefault="009213B0" w:rsidP="00AA6912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19:00</w:t>
            </w:r>
          </w:p>
        </w:tc>
        <w:tc>
          <w:tcPr>
            <w:tcW w:w="4870" w:type="dxa"/>
            <w:shd w:val="clear" w:color="auto" w:fill="auto"/>
          </w:tcPr>
          <w:p w14:paraId="3CB419B6" w14:textId="6D3C1ED3" w:rsidR="009213B0" w:rsidRDefault="009213B0" w:rsidP="00231C61">
            <w:pPr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Kolacja 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644B3C99" w14:textId="77777777" w:rsidR="009213B0" w:rsidRPr="0048490A" w:rsidRDefault="009213B0" w:rsidP="00AA6912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01143AA4" w14:textId="77777777" w:rsidR="00653D15" w:rsidRDefault="00653D15">
      <w:r>
        <w:br w:type="page"/>
      </w:r>
    </w:p>
    <w:tbl>
      <w:tblPr>
        <w:tblStyle w:val="Tabela-Siatka"/>
        <w:tblW w:w="8613" w:type="dxa"/>
        <w:tblLook w:val="04A0" w:firstRow="1" w:lastRow="0" w:firstColumn="1" w:lastColumn="0" w:noHBand="0" w:noVBand="1"/>
      </w:tblPr>
      <w:tblGrid>
        <w:gridCol w:w="1617"/>
        <w:gridCol w:w="4870"/>
        <w:gridCol w:w="2126"/>
      </w:tblGrid>
      <w:tr w:rsidR="005738CE" w:rsidRPr="0048490A" w14:paraId="67C44446" w14:textId="77777777" w:rsidTr="009213B0">
        <w:trPr>
          <w:trHeight w:val="278"/>
        </w:trPr>
        <w:tc>
          <w:tcPr>
            <w:tcW w:w="8613" w:type="dxa"/>
            <w:gridSpan w:val="3"/>
            <w:shd w:val="clear" w:color="auto" w:fill="D9E2F3" w:themeFill="accent5" w:themeFillTint="33"/>
          </w:tcPr>
          <w:p w14:paraId="6402E233" w14:textId="1BD2CD21" w:rsidR="005738CE" w:rsidRDefault="00C44E03" w:rsidP="00AA6912">
            <w:pPr>
              <w:jc w:val="center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lastRenderedPageBreak/>
              <w:t>Dzień 3</w:t>
            </w:r>
            <w:r w:rsidR="00D900D5">
              <w:rPr>
                <w:rFonts w:asciiTheme="minorHAnsi" w:hAnsiTheme="minorHAnsi"/>
                <w:b/>
                <w:lang w:val="pl-PL"/>
              </w:rPr>
              <w:t>, wtorek</w:t>
            </w:r>
          </w:p>
          <w:p w14:paraId="468B4433" w14:textId="5B75196A" w:rsidR="005A2733" w:rsidRPr="0048490A" w:rsidRDefault="00C44E03" w:rsidP="00D900D5">
            <w:pPr>
              <w:jc w:val="center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t>1</w:t>
            </w:r>
            <w:r w:rsidR="00D900D5">
              <w:rPr>
                <w:rFonts w:asciiTheme="minorHAnsi" w:hAnsiTheme="minorHAnsi"/>
                <w:b/>
                <w:lang w:val="pl-PL"/>
              </w:rPr>
              <w:t>6</w:t>
            </w:r>
            <w:r>
              <w:rPr>
                <w:rFonts w:asciiTheme="minorHAnsi" w:hAnsiTheme="minorHAnsi"/>
                <w:b/>
                <w:lang w:val="pl-PL"/>
              </w:rPr>
              <w:t xml:space="preserve"> lipca </w:t>
            </w:r>
            <w:r w:rsidR="005738CE" w:rsidRPr="0048490A">
              <w:rPr>
                <w:rFonts w:asciiTheme="minorHAnsi" w:hAnsiTheme="minorHAnsi"/>
                <w:b/>
                <w:lang w:val="pl-PL"/>
              </w:rPr>
              <w:t>2019</w:t>
            </w:r>
          </w:p>
        </w:tc>
      </w:tr>
      <w:tr w:rsidR="009213B0" w:rsidRPr="0048490A" w14:paraId="345814AB" w14:textId="77777777" w:rsidTr="009213B0">
        <w:tc>
          <w:tcPr>
            <w:tcW w:w="1617" w:type="dxa"/>
          </w:tcPr>
          <w:p w14:paraId="6F7C12E9" w14:textId="3CCA49DC" w:rsidR="009213B0" w:rsidRPr="00D900D5" w:rsidRDefault="005B2FC9" w:rsidP="005B2FC9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09</w:t>
            </w:r>
            <w:r w:rsidR="009213B0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  <w:lang w:val="pl-PL"/>
              </w:rPr>
              <w:t>00 – 9:30</w:t>
            </w:r>
          </w:p>
        </w:tc>
        <w:tc>
          <w:tcPr>
            <w:tcW w:w="4870" w:type="dxa"/>
          </w:tcPr>
          <w:p w14:paraId="05EE5A8D" w14:textId="20622BBB" w:rsidR="009213B0" w:rsidRPr="00D900D5" w:rsidRDefault="009213B0" w:rsidP="007739C3">
            <w:pPr>
              <w:spacing w:line="240" w:lineRule="auto"/>
              <w:rPr>
                <w:rFonts w:asciiTheme="minorHAnsi" w:hAnsiTheme="minorHAnsi"/>
                <w:lang w:val="pl-PL"/>
              </w:rPr>
            </w:pPr>
            <w:r w:rsidRPr="00D900D5">
              <w:rPr>
                <w:rFonts w:asciiTheme="minorHAnsi" w:hAnsiTheme="minorHAnsi"/>
                <w:lang w:val="pl-PL"/>
              </w:rPr>
              <w:t>Przemyślenia i ref</w:t>
            </w:r>
            <w:r w:rsidR="00D43EB8">
              <w:rPr>
                <w:rFonts w:asciiTheme="minorHAnsi" w:hAnsiTheme="minorHAnsi"/>
                <w:lang w:val="pl-PL"/>
              </w:rPr>
              <w:t>leksje – przegląd poprzedniej i </w:t>
            </w:r>
            <w:r w:rsidRPr="00D900D5">
              <w:rPr>
                <w:rFonts w:asciiTheme="minorHAnsi" w:hAnsiTheme="minorHAnsi"/>
                <w:lang w:val="pl-PL"/>
              </w:rPr>
              <w:t>nadchodzącej sesji</w:t>
            </w:r>
          </w:p>
        </w:tc>
        <w:tc>
          <w:tcPr>
            <w:tcW w:w="2126" w:type="dxa"/>
            <w:vMerge w:val="restart"/>
            <w:vAlign w:val="center"/>
          </w:tcPr>
          <w:p w14:paraId="42AE50A1" w14:textId="2BE9B934" w:rsidR="009213B0" w:rsidRPr="0048490A" w:rsidRDefault="009213B0" w:rsidP="009213B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pl-PL"/>
              </w:rPr>
              <w:t>M</w:t>
            </w:r>
            <w:r w:rsidRPr="0048490A">
              <w:rPr>
                <w:rFonts w:asciiTheme="minorHAnsi" w:hAnsiTheme="minorHAnsi"/>
                <w:lang w:val="pl-PL"/>
              </w:rPr>
              <w:t>uzeum Historii Żydów Polskich POLI</w:t>
            </w:r>
            <w:r>
              <w:rPr>
                <w:rFonts w:asciiTheme="minorHAnsi" w:hAnsiTheme="minorHAnsi"/>
                <w:lang w:val="pl-PL"/>
              </w:rPr>
              <w:t>N, Centrum Edukacyjne 1p.</w:t>
            </w:r>
            <w:r>
              <w:rPr>
                <w:rFonts w:asciiTheme="minorHAnsi" w:hAnsiTheme="minorHAnsi"/>
                <w:lang w:val="pl-PL"/>
              </w:rPr>
              <w:br/>
              <w:t>sala 4</w:t>
            </w:r>
          </w:p>
        </w:tc>
      </w:tr>
      <w:tr w:rsidR="009213B0" w:rsidRPr="0048490A" w14:paraId="72195170" w14:textId="77777777" w:rsidTr="009213B0">
        <w:tc>
          <w:tcPr>
            <w:tcW w:w="1617" w:type="dxa"/>
          </w:tcPr>
          <w:p w14:paraId="22EF7C9E" w14:textId="762C8CEC" w:rsidR="009213B0" w:rsidRPr="003C5F08" w:rsidRDefault="005B2FC9" w:rsidP="005B2FC9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9:30 – 12:00</w:t>
            </w:r>
          </w:p>
        </w:tc>
        <w:tc>
          <w:tcPr>
            <w:tcW w:w="4870" w:type="dxa"/>
          </w:tcPr>
          <w:p w14:paraId="2BD70CF5" w14:textId="77777777" w:rsidR="005B2FC9" w:rsidRDefault="005B2FC9" w:rsidP="005B2FC9">
            <w:pPr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t>Prezentacja</w:t>
            </w:r>
            <w:r w:rsidRPr="00231C61">
              <w:rPr>
                <w:rFonts w:asciiTheme="minorHAnsi" w:hAnsiTheme="minorHAnsi"/>
                <w:b/>
                <w:lang w:val="pl-PL"/>
              </w:rPr>
              <w:t>:</w:t>
            </w:r>
            <w:r>
              <w:rPr>
                <w:rFonts w:asciiTheme="minorHAnsi" w:hAnsiTheme="minorHAnsi"/>
                <w:lang w:val="pl-PL"/>
              </w:rPr>
              <w:t xml:space="preserve"> </w:t>
            </w:r>
            <w:r w:rsidRPr="00D900D5">
              <w:rPr>
                <w:rFonts w:asciiTheme="minorHAnsi" w:hAnsiTheme="minorHAnsi"/>
                <w:lang w:val="pl-PL"/>
              </w:rPr>
              <w:t>Historia mówiona jako metoda badania przeszłości</w:t>
            </w:r>
          </w:p>
          <w:p w14:paraId="588C775D" w14:textId="7418CC52" w:rsidR="007C32B5" w:rsidRPr="007C32B5" w:rsidRDefault="005B2FC9" w:rsidP="005B2FC9">
            <w:pPr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Józef Markiewicz</w:t>
            </w:r>
          </w:p>
        </w:tc>
        <w:tc>
          <w:tcPr>
            <w:tcW w:w="2126" w:type="dxa"/>
            <w:vMerge/>
          </w:tcPr>
          <w:p w14:paraId="1FCC0CF2" w14:textId="77777777" w:rsidR="009213B0" w:rsidRPr="0048490A" w:rsidRDefault="009213B0" w:rsidP="00AA6912">
            <w:pPr>
              <w:rPr>
                <w:rFonts w:asciiTheme="minorHAnsi" w:hAnsiTheme="minorHAnsi"/>
                <w:lang w:val="pl-PL"/>
              </w:rPr>
            </w:pPr>
          </w:p>
        </w:tc>
      </w:tr>
      <w:tr w:rsidR="009213B0" w:rsidRPr="0048490A" w14:paraId="0B917D49" w14:textId="77777777" w:rsidTr="009213B0">
        <w:tc>
          <w:tcPr>
            <w:tcW w:w="1617" w:type="dxa"/>
          </w:tcPr>
          <w:p w14:paraId="4EF5FC5F" w14:textId="587373D4" w:rsidR="009213B0" w:rsidRPr="007739C3" w:rsidRDefault="009213B0" w:rsidP="005B2FC9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12:</w:t>
            </w:r>
            <w:r w:rsidR="005B2FC9">
              <w:rPr>
                <w:rFonts w:asciiTheme="minorHAnsi" w:hAnsiTheme="minorHAnsi"/>
                <w:lang w:val="pl-PL"/>
              </w:rPr>
              <w:t>0</w:t>
            </w:r>
            <w:r>
              <w:rPr>
                <w:rFonts w:asciiTheme="minorHAnsi" w:hAnsiTheme="minorHAnsi"/>
                <w:lang w:val="pl-PL"/>
              </w:rPr>
              <w:t xml:space="preserve">0 – </w:t>
            </w:r>
            <w:r w:rsidR="007C32B5">
              <w:rPr>
                <w:rFonts w:asciiTheme="minorHAnsi" w:hAnsiTheme="minorHAnsi"/>
                <w:lang w:val="pl-PL"/>
              </w:rPr>
              <w:t>13:</w:t>
            </w:r>
            <w:r w:rsidR="005B2FC9">
              <w:rPr>
                <w:rFonts w:asciiTheme="minorHAnsi" w:hAnsiTheme="minorHAnsi"/>
                <w:lang w:val="pl-PL"/>
              </w:rPr>
              <w:t>0</w:t>
            </w:r>
            <w:r>
              <w:rPr>
                <w:rFonts w:asciiTheme="minorHAnsi" w:hAnsiTheme="minorHAnsi"/>
                <w:lang w:val="pl-PL"/>
              </w:rPr>
              <w:t>0</w:t>
            </w:r>
          </w:p>
        </w:tc>
        <w:tc>
          <w:tcPr>
            <w:tcW w:w="4870" w:type="dxa"/>
          </w:tcPr>
          <w:p w14:paraId="4DDFB874" w14:textId="6D785043" w:rsidR="009213B0" w:rsidRDefault="009213B0" w:rsidP="00E76390">
            <w:pPr>
              <w:spacing w:line="240" w:lineRule="auto"/>
              <w:rPr>
                <w:rFonts w:asciiTheme="minorHAnsi" w:hAnsiTheme="minorHAnsi"/>
                <w:lang w:val="pl-PL"/>
              </w:rPr>
            </w:pPr>
            <w:r w:rsidRPr="00231C61">
              <w:rPr>
                <w:rFonts w:asciiTheme="minorHAnsi" w:eastAsiaTheme="minorHAnsi" w:hAnsiTheme="minorHAnsi" w:cs="Times New Roman"/>
                <w:lang w:val="pl-PL"/>
              </w:rPr>
              <w:t>Przerwa</w:t>
            </w:r>
            <w:r>
              <w:rPr>
                <w:rFonts w:asciiTheme="minorHAnsi" w:eastAsiaTheme="minorHAnsi" w:hAnsiTheme="minorHAnsi" w:cs="Times New Roman"/>
                <w:lang w:val="pl-PL"/>
              </w:rPr>
              <w:t xml:space="preserve"> obiadowa</w:t>
            </w:r>
          </w:p>
        </w:tc>
        <w:tc>
          <w:tcPr>
            <w:tcW w:w="2126" w:type="dxa"/>
            <w:vMerge/>
          </w:tcPr>
          <w:p w14:paraId="1AB42238" w14:textId="77777777" w:rsidR="009213B0" w:rsidRPr="0048490A" w:rsidRDefault="009213B0" w:rsidP="00AA6912">
            <w:pPr>
              <w:rPr>
                <w:rFonts w:asciiTheme="minorHAnsi" w:hAnsiTheme="minorHAnsi"/>
                <w:lang w:val="pl-PL"/>
              </w:rPr>
            </w:pPr>
          </w:p>
        </w:tc>
      </w:tr>
      <w:tr w:rsidR="009213B0" w:rsidRPr="0048490A" w14:paraId="3E56A575" w14:textId="77777777" w:rsidTr="009213B0">
        <w:tc>
          <w:tcPr>
            <w:tcW w:w="1617" w:type="dxa"/>
          </w:tcPr>
          <w:p w14:paraId="64EB0C6A" w14:textId="34109738" w:rsidR="009213B0" w:rsidRDefault="009213B0" w:rsidP="005B2FC9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13:</w:t>
            </w:r>
            <w:r w:rsidR="005B2FC9">
              <w:rPr>
                <w:rFonts w:asciiTheme="minorHAnsi" w:hAnsiTheme="minorHAnsi"/>
                <w:lang w:val="pl-PL"/>
              </w:rPr>
              <w:t>00 – 15:3</w:t>
            </w:r>
            <w:r>
              <w:rPr>
                <w:rFonts w:asciiTheme="minorHAnsi" w:hAnsiTheme="minorHAnsi"/>
                <w:lang w:val="pl-PL"/>
              </w:rPr>
              <w:t xml:space="preserve">0 </w:t>
            </w:r>
          </w:p>
        </w:tc>
        <w:tc>
          <w:tcPr>
            <w:tcW w:w="4870" w:type="dxa"/>
          </w:tcPr>
          <w:p w14:paraId="1C4E4C6E" w14:textId="77777777" w:rsidR="009213B0" w:rsidRDefault="009213B0" w:rsidP="00E76390">
            <w:pPr>
              <w:spacing w:line="240" w:lineRule="auto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t xml:space="preserve">Warsztat: </w:t>
            </w:r>
            <w:r w:rsidRPr="00D900D5">
              <w:rPr>
                <w:rFonts w:asciiTheme="minorHAnsi" w:hAnsiTheme="minorHAnsi"/>
                <w:bCs/>
                <w:lang w:val="pl-PL"/>
              </w:rPr>
              <w:t>Trudności w nauczaniu; emocje, interpretacje i kontekst lokalny</w:t>
            </w:r>
          </w:p>
          <w:p w14:paraId="28483AD1" w14:textId="39BF23B8" w:rsidR="009213B0" w:rsidRPr="00D900D5" w:rsidRDefault="002140B5" w:rsidP="00E76390">
            <w:pPr>
              <w:spacing w:line="240" w:lineRule="auto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Dominika Cieślikowska</w:t>
            </w:r>
          </w:p>
        </w:tc>
        <w:tc>
          <w:tcPr>
            <w:tcW w:w="2126" w:type="dxa"/>
            <w:vMerge/>
          </w:tcPr>
          <w:p w14:paraId="76052483" w14:textId="77777777" w:rsidR="009213B0" w:rsidRPr="0048490A" w:rsidRDefault="009213B0" w:rsidP="00AA6912">
            <w:pPr>
              <w:rPr>
                <w:rFonts w:asciiTheme="minorHAnsi" w:hAnsiTheme="minorHAnsi"/>
                <w:lang w:val="pl-PL"/>
              </w:rPr>
            </w:pPr>
          </w:p>
        </w:tc>
      </w:tr>
      <w:tr w:rsidR="009213B0" w:rsidRPr="0048490A" w14:paraId="3DAC4745" w14:textId="77777777" w:rsidTr="009213B0">
        <w:tc>
          <w:tcPr>
            <w:tcW w:w="1617" w:type="dxa"/>
          </w:tcPr>
          <w:p w14:paraId="03AB093E" w14:textId="2C7389E7" w:rsidR="009213B0" w:rsidRDefault="007C32B5" w:rsidP="005B2FC9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1</w:t>
            </w:r>
            <w:r w:rsidR="005B2FC9">
              <w:rPr>
                <w:rFonts w:asciiTheme="minorHAnsi" w:hAnsiTheme="minorHAnsi"/>
                <w:lang w:val="pl-PL"/>
              </w:rPr>
              <w:t>5</w:t>
            </w:r>
            <w:r>
              <w:rPr>
                <w:rFonts w:asciiTheme="minorHAnsi" w:hAnsiTheme="minorHAnsi"/>
                <w:lang w:val="pl-PL"/>
              </w:rPr>
              <w:t>:</w:t>
            </w:r>
            <w:r w:rsidR="005B2FC9">
              <w:rPr>
                <w:rFonts w:asciiTheme="minorHAnsi" w:hAnsiTheme="minorHAnsi"/>
                <w:lang w:val="pl-PL"/>
              </w:rPr>
              <w:t>3</w:t>
            </w:r>
            <w:r>
              <w:rPr>
                <w:rFonts w:asciiTheme="minorHAnsi" w:hAnsiTheme="minorHAnsi"/>
                <w:lang w:val="pl-PL"/>
              </w:rPr>
              <w:t>0</w:t>
            </w:r>
            <w:r w:rsidR="009213B0">
              <w:rPr>
                <w:rFonts w:asciiTheme="minorHAnsi" w:hAnsiTheme="minorHAnsi"/>
                <w:lang w:val="pl-PL"/>
              </w:rPr>
              <w:t xml:space="preserve"> – </w:t>
            </w:r>
            <w:r w:rsidR="009213B0" w:rsidRPr="00D900D5">
              <w:rPr>
                <w:rFonts w:asciiTheme="minorHAnsi" w:hAnsiTheme="minorHAnsi"/>
                <w:lang w:val="pl-PL"/>
              </w:rPr>
              <w:t>1</w:t>
            </w:r>
            <w:r w:rsidR="005B2FC9">
              <w:rPr>
                <w:rFonts w:asciiTheme="minorHAnsi" w:hAnsiTheme="minorHAnsi"/>
                <w:lang w:val="pl-PL"/>
              </w:rPr>
              <w:t>5:4</w:t>
            </w:r>
            <w:r w:rsidR="009213B0" w:rsidRPr="00D900D5">
              <w:rPr>
                <w:rFonts w:asciiTheme="minorHAnsi" w:hAnsiTheme="minorHAnsi"/>
                <w:lang w:val="pl-PL"/>
              </w:rPr>
              <w:t>5</w:t>
            </w:r>
          </w:p>
        </w:tc>
        <w:tc>
          <w:tcPr>
            <w:tcW w:w="4870" w:type="dxa"/>
          </w:tcPr>
          <w:p w14:paraId="538E4A44" w14:textId="29B5949E" w:rsidR="009213B0" w:rsidRPr="003C5F08" w:rsidRDefault="009213B0" w:rsidP="00E76390">
            <w:pPr>
              <w:spacing w:line="240" w:lineRule="auto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Przerwa</w:t>
            </w:r>
          </w:p>
        </w:tc>
        <w:tc>
          <w:tcPr>
            <w:tcW w:w="2126" w:type="dxa"/>
            <w:vMerge/>
          </w:tcPr>
          <w:p w14:paraId="14C3FC21" w14:textId="77777777" w:rsidR="009213B0" w:rsidRPr="0048490A" w:rsidRDefault="009213B0" w:rsidP="00AA6912">
            <w:pPr>
              <w:rPr>
                <w:rFonts w:asciiTheme="minorHAnsi" w:hAnsiTheme="minorHAnsi"/>
                <w:lang w:val="pl-PL"/>
              </w:rPr>
            </w:pPr>
          </w:p>
        </w:tc>
      </w:tr>
      <w:tr w:rsidR="009213B0" w:rsidRPr="0048490A" w14:paraId="2CF1D5FF" w14:textId="77777777" w:rsidTr="009213B0">
        <w:tc>
          <w:tcPr>
            <w:tcW w:w="1617" w:type="dxa"/>
          </w:tcPr>
          <w:p w14:paraId="5D04624D" w14:textId="73A33449" w:rsidR="009213B0" w:rsidRDefault="005B2FC9" w:rsidP="007C32B5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15:4</w:t>
            </w:r>
            <w:r w:rsidR="007C32B5">
              <w:rPr>
                <w:rFonts w:asciiTheme="minorHAnsi" w:hAnsiTheme="minorHAnsi"/>
                <w:lang w:val="pl-PL"/>
              </w:rPr>
              <w:t>5</w:t>
            </w:r>
            <w:r w:rsidR="009213B0">
              <w:rPr>
                <w:rFonts w:asciiTheme="minorHAnsi" w:hAnsiTheme="minorHAnsi"/>
                <w:lang w:val="pl-PL"/>
              </w:rPr>
              <w:t xml:space="preserve"> – </w:t>
            </w:r>
            <w:r>
              <w:rPr>
                <w:rFonts w:asciiTheme="minorHAnsi" w:hAnsiTheme="minorHAnsi"/>
                <w:lang w:val="pl-PL"/>
              </w:rPr>
              <w:t>17:3</w:t>
            </w:r>
            <w:r w:rsidR="007C32B5">
              <w:rPr>
                <w:rFonts w:asciiTheme="minorHAnsi" w:hAnsiTheme="minorHAnsi"/>
                <w:lang w:val="pl-PL"/>
              </w:rPr>
              <w:t>0</w:t>
            </w:r>
          </w:p>
        </w:tc>
        <w:tc>
          <w:tcPr>
            <w:tcW w:w="4870" w:type="dxa"/>
          </w:tcPr>
          <w:p w14:paraId="0C3C11D2" w14:textId="2DAD6E90" w:rsidR="009213B0" w:rsidRPr="00D900D5" w:rsidRDefault="009213B0" w:rsidP="00D900D5">
            <w:pPr>
              <w:spacing w:line="240" w:lineRule="auto"/>
              <w:rPr>
                <w:rFonts w:asciiTheme="minorHAnsi" w:hAnsiTheme="minorHAnsi"/>
                <w:bCs/>
                <w:lang w:val="pl-PL"/>
              </w:rPr>
            </w:pPr>
            <w:r w:rsidRPr="00D900D5">
              <w:rPr>
                <w:rFonts w:asciiTheme="minorHAnsi" w:hAnsiTheme="minorHAnsi"/>
                <w:b/>
                <w:lang w:val="pl-PL"/>
              </w:rPr>
              <w:t>Warsztat:</w:t>
            </w:r>
            <w:r w:rsidRPr="00D900D5">
              <w:rPr>
                <w:rFonts w:asciiTheme="minorHAnsi" w:hAnsiTheme="minorHAnsi"/>
                <w:bCs/>
                <w:lang w:val="pl-PL"/>
              </w:rPr>
              <w:t xml:space="preserve"> Edycja klipów </w:t>
            </w:r>
          </w:p>
        </w:tc>
        <w:tc>
          <w:tcPr>
            <w:tcW w:w="2126" w:type="dxa"/>
            <w:vMerge/>
          </w:tcPr>
          <w:p w14:paraId="778463B4" w14:textId="77777777" w:rsidR="009213B0" w:rsidRPr="0048490A" w:rsidRDefault="009213B0" w:rsidP="00AA6912">
            <w:pPr>
              <w:rPr>
                <w:rFonts w:asciiTheme="minorHAnsi" w:hAnsiTheme="minorHAnsi"/>
                <w:lang w:val="pl-PL"/>
              </w:rPr>
            </w:pPr>
          </w:p>
        </w:tc>
      </w:tr>
      <w:tr w:rsidR="00E76390" w:rsidRPr="0048490A" w14:paraId="6FE8B6C3" w14:textId="77777777" w:rsidTr="009213B0">
        <w:tc>
          <w:tcPr>
            <w:tcW w:w="8613" w:type="dxa"/>
            <w:gridSpan w:val="3"/>
            <w:shd w:val="clear" w:color="auto" w:fill="DEEAF6" w:themeFill="accent1" w:themeFillTint="33"/>
          </w:tcPr>
          <w:p w14:paraId="042D8C3F" w14:textId="7555DF77" w:rsidR="00E76390" w:rsidRPr="00D900D5" w:rsidRDefault="00E76390" w:rsidP="00E76390">
            <w:pPr>
              <w:jc w:val="center"/>
              <w:rPr>
                <w:rFonts w:asciiTheme="minorHAnsi" w:hAnsiTheme="minorHAnsi"/>
                <w:b/>
                <w:lang w:val="pl-PL"/>
              </w:rPr>
            </w:pPr>
            <w:r w:rsidRPr="00E76390">
              <w:rPr>
                <w:rFonts w:asciiTheme="minorHAnsi" w:hAnsiTheme="minorHAnsi"/>
                <w:b/>
              </w:rPr>
              <w:t>Dzień 4</w:t>
            </w:r>
            <w:r w:rsidR="00D900D5">
              <w:rPr>
                <w:rFonts w:asciiTheme="minorHAnsi" w:hAnsiTheme="minorHAnsi"/>
                <w:b/>
                <w:lang w:val="pl-PL"/>
              </w:rPr>
              <w:t>, środa</w:t>
            </w:r>
          </w:p>
          <w:p w14:paraId="16CDCAC5" w14:textId="6D9F6748" w:rsidR="005A2733" w:rsidRPr="00D900D5" w:rsidRDefault="00D900D5" w:rsidP="00D900D5">
            <w:pPr>
              <w:jc w:val="center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b/>
              </w:rPr>
              <w:t>1</w:t>
            </w:r>
            <w:r>
              <w:rPr>
                <w:rFonts w:asciiTheme="minorHAnsi" w:hAnsiTheme="minorHAnsi"/>
                <w:b/>
                <w:lang w:val="pl-PL"/>
              </w:rPr>
              <w:t>7</w:t>
            </w:r>
            <w:r w:rsidR="00E76390" w:rsidRPr="00E76390">
              <w:rPr>
                <w:rFonts w:asciiTheme="minorHAnsi" w:hAnsiTheme="minorHAnsi"/>
                <w:b/>
              </w:rPr>
              <w:t xml:space="preserve"> lipca 2019</w:t>
            </w:r>
          </w:p>
        </w:tc>
      </w:tr>
      <w:tr w:rsidR="00D900D5" w:rsidRPr="0048490A" w14:paraId="11A1E522" w14:textId="77777777" w:rsidTr="009213B0">
        <w:tc>
          <w:tcPr>
            <w:tcW w:w="1617" w:type="dxa"/>
          </w:tcPr>
          <w:p w14:paraId="5804A831" w14:textId="7138C368" w:rsidR="00D900D5" w:rsidRPr="00D900D5" w:rsidRDefault="00D900D5" w:rsidP="00D900D5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pl-PL"/>
              </w:rPr>
              <w:t>8</w:t>
            </w:r>
            <w:r>
              <w:rPr>
                <w:rFonts w:asciiTheme="minorHAnsi" w:hAnsiTheme="minorHAnsi"/>
              </w:rPr>
              <w:t xml:space="preserve">:30 – </w:t>
            </w:r>
            <w:r>
              <w:rPr>
                <w:rFonts w:asciiTheme="minorHAnsi" w:hAnsiTheme="minorHAnsi"/>
                <w:lang w:val="pl-PL"/>
              </w:rPr>
              <w:t>09:00</w:t>
            </w:r>
          </w:p>
        </w:tc>
        <w:tc>
          <w:tcPr>
            <w:tcW w:w="4870" w:type="dxa"/>
          </w:tcPr>
          <w:p w14:paraId="45B53D16" w14:textId="0B53CF90" w:rsidR="00D900D5" w:rsidRPr="00D900D5" w:rsidRDefault="00D900D5" w:rsidP="00D900D5">
            <w:pPr>
              <w:spacing w:line="240" w:lineRule="auto"/>
              <w:rPr>
                <w:rFonts w:asciiTheme="minorHAnsi" w:hAnsiTheme="minorHAnsi"/>
                <w:lang w:val="pl-PL"/>
              </w:rPr>
            </w:pPr>
            <w:r w:rsidRPr="00D900D5">
              <w:rPr>
                <w:rFonts w:asciiTheme="minorHAnsi" w:hAnsiTheme="minorHAnsi"/>
                <w:lang w:val="pl-PL"/>
              </w:rPr>
              <w:t>Przemyślenia i refleksje – przegląd poprzedniej i</w:t>
            </w:r>
            <w:r>
              <w:rPr>
                <w:rFonts w:asciiTheme="minorHAnsi" w:hAnsiTheme="minorHAnsi"/>
                <w:lang w:val="pl-PL"/>
              </w:rPr>
              <w:t> </w:t>
            </w:r>
            <w:r w:rsidRPr="00D900D5">
              <w:rPr>
                <w:rFonts w:asciiTheme="minorHAnsi" w:hAnsiTheme="minorHAnsi"/>
                <w:lang w:val="pl-PL"/>
              </w:rPr>
              <w:t>nadchodzącej sesji</w:t>
            </w:r>
          </w:p>
        </w:tc>
        <w:tc>
          <w:tcPr>
            <w:tcW w:w="2126" w:type="dxa"/>
            <w:vMerge w:val="restart"/>
            <w:vAlign w:val="center"/>
          </w:tcPr>
          <w:p w14:paraId="62AFE99C" w14:textId="6ABAAE4E" w:rsidR="00D900D5" w:rsidRPr="0048490A" w:rsidRDefault="00D900D5" w:rsidP="009213B0">
            <w:pPr>
              <w:jc w:val="center"/>
              <w:rPr>
                <w:rFonts w:asciiTheme="minorHAnsi" w:hAnsiTheme="minorHAnsi"/>
              </w:rPr>
            </w:pPr>
            <w:r w:rsidRPr="0048490A">
              <w:rPr>
                <w:rFonts w:asciiTheme="minorHAnsi" w:hAnsiTheme="minorHAnsi"/>
                <w:lang w:val="pl-PL"/>
              </w:rPr>
              <w:t>Muzeum Historii Żydów Polskich POLI</w:t>
            </w:r>
            <w:r>
              <w:rPr>
                <w:rFonts w:asciiTheme="minorHAnsi" w:hAnsiTheme="minorHAnsi"/>
                <w:lang w:val="pl-PL"/>
              </w:rPr>
              <w:t>N, Centrum Edukacyjne 1p.</w:t>
            </w:r>
            <w:r>
              <w:rPr>
                <w:rFonts w:asciiTheme="minorHAnsi" w:hAnsiTheme="minorHAnsi"/>
                <w:lang w:val="pl-PL"/>
              </w:rPr>
              <w:br/>
              <w:t>sala 4</w:t>
            </w:r>
          </w:p>
        </w:tc>
      </w:tr>
      <w:tr w:rsidR="00D900D5" w:rsidRPr="0048490A" w14:paraId="705B2606" w14:textId="77777777" w:rsidTr="009213B0">
        <w:tc>
          <w:tcPr>
            <w:tcW w:w="1617" w:type="dxa"/>
          </w:tcPr>
          <w:p w14:paraId="38F36C9A" w14:textId="130CF3CF" w:rsidR="00D900D5" w:rsidRDefault="009F1450" w:rsidP="00E7639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</w:t>
            </w:r>
            <w:r>
              <w:rPr>
                <w:rFonts w:asciiTheme="minorHAnsi" w:hAnsiTheme="minorHAnsi"/>
                <w:lang w:val="pl-PL"/>
              </w:rPr>
              <w:t>0</w:t>
            </w:r>
            <w:r w:rsidR="00D900D5" w:rsidRPr="00D900D5">
              <w:rPr>
                <w:rFonts w:asciiTheme="minorHAnsi" w:hAnsiTheme="minorHAnsi"/>
              </w:rPr>
              <w:t>0</w:t>
            </w:r>
            <w:r w:rsidR="00D900D5">
              <w:rPr>
                <w:rFonts w:asciiTheme="minorHAnsi" w:hAnsiTheme="minorHAnsi"/>
                <w:lang w:val="pl-PL"/>
              </w:rPr>
              <w:t xml:space="preserve"> </w:t>
            </w:r>
            <w:r w:rsidR="00D900D5">
              <w:rPr>
                <w:rFonts w:asciiTheme="minorHAnsi" w:hAnsiTheme="minorHAnsi"/>
              </w:rPr>
              <w:t>–</w:t>
            </w:r>
            <w:r w:rsidR="00D900D5">
              <w:rPr>
                <w:rFonts w:asciiTheme="minorHAnsi" w:hAnsiTheme="minorHAnsi"/>
                <w:lang w:val="pl-PL"/>
              </w:rPr>
              <w:t xml:space="preserve"> </w:t>
            </w:r>
            <w:r w:rsidR="00D900D5" w:rsidRPr="00D900D5">
              <w:rPr>
                <w:rFonts w:asciiTheme="minorHAnsi" w:hAnsiTheme="minorHAnsi"/>
              </w:rPr>
              <w:t>11:00</w:t>
            </w:r>
          </w:p>
        </w:tc>
        <w:tc>
          <w:tcPr>
            <w:tcW w:w="4870" w:type="dxa"/>
          </w:tcPr>
          <w:p w14:paraId="15D01136" w14:textId="77777777" w:rsidR="00D900D5" w:rsidRPr="00D900D5" w:rsidRDefault="00D900D5" w:rsidP="00D900D5">
            <w:pPr>
              <w:rPr>
                <w:rFonts w:asciiTheme="minorHAnsi" w:hAnsiTheme="minorHAnsi"/>
                <w:bCs/>
                <w:lang w:val="en-US"/>
              </w:rPr>
            </w:pPr>
            <w:proofErr w:type="spellStart"/>
            <w:r w:rsidRPr="00D900D5">
              <w:rPr>
                <w:rFonts w:asciiTheme="minorHAnsi" w:hAnsiTheme="minorHAnsi"/>
                <w:b/>
                <w:lang w:val="en-US"/>
              </w:rPr>
              <w:t>Wykład</w:t>
            </w:r>
            <w:proofErr w:type="spellEnd"/>
            <w:r w:rsidRPr="00D900D5">
              <w:rPr>
                <w:rFonts w:asciiTheme="minorHAnsi" w:hAnsiTheme="minorHAnsi"/>
                <w:b/>
                <w:lang w:val="en-US"/>
              </w:rPr>
              <w:t xml:space="preserve">: </w:t>
            </w:r>
            <w:r w:rsidRPr="00D900D5">
              <w:rPr>
                <w:rFonts w:asciiTheme="minorHAnsi" w:hAnsiTheme="minorHAnsi"/>
                <w:bCs/>
                <w:lang w:val="en-US"/>
              </w:rPr>
              <w:t xml:space="preserve">Lessons in local languages – </w:t>
            </w:r>
          </w:p>
          <w:p w14:paraId="73B601DF" w14:textId="77777777" w:rsidR="00D900D5" w:rsidRDefault="00D900D5" w:rsidP="00D900D5">
            <w:pPr>
              <w:rPr>
                <w:rFonts w:asciiTheme="minorHAnsi" w:hAnsiTheme="minorHAnsi"/>
                <w:bCs/>
                <w:lang w:val="pl-PL"/>
              </w:rPr>
            </w:pPr>
            <w:r w:rsidRPr="00D900D5">
              <w:rPr>
                <w:rFonts w:asciiTheme="minorHAnsi" w:hAnsiTheme="minorHAnsi"/>
                <w:bCs/>
                <w:lang w:val="pl-PL"/>
              </w:rPr>
              <w:t>Lekcje w różnych językach – doświadczenia w konstruowaniu lekcji opartych na relacjach świadków</w:t>
            </w:r>
          </w:p>
          <w:p w14:paraId="6D9A2210" w14:textId="57013C29" w:rsidR="00D900D5" w:rsidRPr="00D900D5" w:rsidRDefault="00D900D5" w:rsidP="00D900D5">
            <w:pPr>
              <w:rPr>
                <w:rFonts w:asciiTheme="minorHAnsi" w:hAnsiTheme="minorHAnsi"/>
                <w:bCs/>
                <w:lang w:val="pl-PL"/>
              </w:rPr>
            </w:pPr>
            <w:r w:rsidRPr="00D900D5">
              <w:rPr>
                <w:rFonts w:asciiTheme="minorHAnsi" w:hAnsiTheme="minorHAnsi"/>
                <w:bCs/>
                <w:lang w:val="pl-PL"/>
              </w:rPr>
              <w:t xml:space="preserve">Andrea </w:t>
            </w:r>
            <w:proofErr w:type="spellStart"/>
            <w:r w:rsidRPr="00D900D5">
              <w:rPr>
                <w:rFonts w:asciiTheme="minorHAnsi" w:hAnsiTheme="minorHAnsi"/>
                <w:bCs/>
                <w:lang w:val="pl-PL"/>
              </w:rPr>
              <w:t>Szonyi</w:t>
            </w:r>
            <w:proofErr w:type="spellEnd"/>
          </w:p>
        </w:tc>
        <w:tc>
          <w:tcPr>
            <w:tcW w:w="2126" w:type="dxa"/>
            <w:vMerge/>
          </w:tcPr>
          <w:p w14:paraId="4D19C303" w14:textId="25357856" w:rsidR="00D900D5" w:rsidRDefault="00D900D5" w:rsidP="001B252E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</w:tc>
      </w:tr>
      <w:tr w:rsidR="00D900D5" w:rsidRPr="0048490A" w14:paraId="19D64593" w14:textId="77777777" w:rsidTr="009213B0">
        <w:tc>
          <w:tcPr>
            <w:tcW w:w="1617" w:type="dxa"/>
          </w:tcPr>
          <w:p w14:paraId="4DB856D1" w14:textId="15268811" w:rsidR="00D900D5" w:rsidRPr="005A2733" w:rsidRDefault="00D900D5" w:rsidP="00D900D5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10</w:t>
            </w:r>
            <w:r>
              <w:rPr>
                <w:rFonts w:asciiTheme="minorHAnsi" w:hAnsiTheme="minorHAnsi"/>
              </w:rPr>
              <w:t>:00 – 11:</w:t>
            </w:r>
            <w:r>
              <w:rPr>
                <w:rFonts w:asciiTheme="minorHAnsi" w:hAnsiTheme="minorHAnsi"/>
                <w:lang w:val="pl-PL"/>
              </w:rPr>
              <w:t>0</w:t>
            </w:r>
            <w:r w:rsidRPr="005A2733">
              <w:rPr>
                <w:rFonts w:asciiTheme="minorHAnsi" w:hAnsiTheme="minorHAnsi"/>
              </w:rPr>
              <w:t>0</w:t>
            </w:r>
          </w:p>
        </w:tc>
        <w:tc>
          <w:tcPr>
            <w:tcW w:w="4870" w:type="dxa"/>
          </w:tcPr>
          <w:p w14:paraId="4E28C46F" w14:textId="3DBEAEBC" w:rsidR="00D900D5" w:rsidRPr="00D900D5" w:rsidRDefault="00D900D5" w:rsidP="00D900D5">
            <w:pPr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t xml:space="preserve">Wykład: </w:t>
            </w:r>
            <w:r w:rsidRPr="00D900D5">
              <w:rPr>
                <w:rFonts w:asciiTheme="minorHAnsi" w:hAnsiTheme="minorHAnsi"/>
                <w:lang w:val="pl-PL"/>
              </w:rPr>
              <w:t xml:space="preserve">Wykorzystanie video relacji </w:t>
            </w:r>
          </w:p>
          <w:p w14:paraId="0D04C60C" w14:textId="77777777" w:rsidR="00D900D5" w:rsidRPr="00D900D5" w:rsidRDefault="00D900D5" w:rsidP="00D900D5">
            <w:pPr>
              <w:rPr>
                <w:rFonts w:asciiTheme="minorHAnsi" w:hAnsiTheme="minorHAnsi"/>
                <w:lang w:val="pl-PL"/>
              </w:rPr>
            </w:pPr>
            <w:r w:rsidRPr="00D900D5">
              <w:rPr>
                <w:rFonts w:asciiTheme="minorHAnsi" w:hAnsiTheme="minorHAnsi"/>
                <w:lang w:val="pl-PL"/>
              </w:rPr>
              <w:t>w edukacji (część I)</w:t>
            </w:r>
          </w:p>
          <w:p w14:paraId="0B2E672C" w14:textId="77777777" w:rsidR="00D900D5" w:rsidRPr="00D900D5" w:rsidRDefault="00D900D5" w:rsidP="00D900D5">
            <w:pPr>
              <w:rPr>
                <w:rFonts w:asciiTheme="minorHAnsi" w:hAnsiTheme="minorHAnsi"/>
                <w:lang w:val="pl-PL"/>
              </w:rPr>
            </w:pPr>
            <w:r w:rsidRPr="00D900D5">
              <w:rPr>
                <w:rFonts w:asciiTheme="minorHAnsi" w:hAnsiTheme="minorHAnsi"/>
                <w:lang w:val="pl-PL"/>
              </w:rPr>
              <w:t xml:space="preserve">Konstruktywizm poznawczy </w:t>
            </w:r>
          </w:p>
          <w:p w14:paraId="57423491" w14:textId="77777777" w:rsidR="00D900D5" w:rsidRDefault="00D900D5" w:rsidP="00D900D5">
            <w:pPr>
              <w:rPr>
                <w:rFonts w:asciiTheme="minorHAnsi" w:hAnsiTheme="minorHAnsi"/>
                <w:lang w:val="pl-PL"/>
              </w:rPr>
            </w:pPr>
            <w:r w:rsidRPr="00D900D5">
              <w:rPr>
                <w:rFonts w:asciiTheme="minorHAnsi" w:hAnsiTheme="minorHAnsi"/>
                <w:lang w:val="pl-PL"/>
              </w:rPr>
              <w:t>we współczesnej szkole</w:t>
            </w:r>
          </w:p>
          <w:p w14:paraId="5135C5D6" w14:textId="31311BCE" w:rsidR="00D900D5" w:rsidRPr="001B252E" w:rsidRDefault="00D900D5" w:rsidP="00D900D5">
            <w:pPr>
              <w:rPr>
                <w:rFonts w:asciiTheme="minorHAnsi" w:hAnsiTheme="minorHAnsi"/>
                <w:b/>
                <w:lang w:val="pl-PL"/>
              </w:rPr>
            </w:pPr>
            <w:r w:rsidRPr="00D900D5">
              <w:rPr>
                <w:rFonts w:asciiTheme="minorHAnsi" w:hAnsiTheme="minorHAnsi"/>
                <w:lang w:val="pl-PL"/>
              </w:rPr>
              <w:t>Monika Koszyńska</w:t>
            </w:r>
          </w:p>
        </w:tc>
        <w:tc>
          <w:tcPr>
            <w:tcW w:w="2126" w:type="dxa"/>
            <w:vMerge/>
          </w:tcPr>
          <w:p w14:paraId="16F39636" w14:textId="4835BC54" w:rsidR="00D900D5" w:rsidRDefault="00D900D5" w:rsidP="001B252E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</w:tc>
      </w:tr>
      <w:tr w:rsidR="00D900D5" w:rsidRPr="0048490A" w14:paraId="272718F3" w14:textId="77777777" w:rsidTr="009213B0">
        <w:tc>
          <w:tcPr>
            <w:tcW w:w="1617" w:type="dxa"/>
          </w:tcPr>
          <w:p w14:paraId="4C37D578" w14:textId="36ECD217" w:rsidR="00D900D5" w:rsidRPr="00EB3A00" w:rsidRDefault="00D900D5" w:rsidP="00E76390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</w:rPr>
              <w:t>11:00 – 11:3</w:t>
            </w:r>
            <w:r w:rsidRPr="00EB3A00">
              <w:rPr>
                <w:rFonts w:asciiTheme="minorHAnsi" w:hAnsiTheme="minorHAnsi"/>
              </w:rPr>
              <w:t>0</w:t>
            </w:r>
          </w:p>
        </w:tc>
        <w:tc>
          <w:tcPr>
            <w:tcW w:w="4870" w:type="dxa"/>
          </w:tcPr>
          <w:p w14:paraId="150537DC" w14:textId="77777777" w:rsidR="00D900D5" w:rsidRPr="00EB3A00" w:rsidRDefault="00D900D5" w:rsidP="00EB3A00">
            <w:pPr>
              <w:rPr>
                <w:rFonts w:asciiTheme="minorHAnsi" w:hAnsiTheme="minorHAnsi"/>
                <w:lang w:val="pl-PL"/>
              </w:rPr>
            </w:pPr>
            <w:r w:rsidRPr="00EB3A00">
              <w:rPr>
                <w:rFonts w:asciiTheme="minorHAnsi" w:hAnsiTheme="minorHAnsi"/>
                <w:lang w:val="pl-PL"/>
              </w:rPr>
              <w:t xml:space="preserve">Przerwa </w:t>
            </w:r>
          </w:p>
        </w:tc>
        <w:tc>
          <w:tcPr>
            <w:tcW w:w="2126" w:type="dxa"/>
            <w:vMerge/>
          </w:tcPr>
          <w:p w14:paraId="043CAF8B" w14:textId="77777777" w:rsidR="00D900D5" w:rsidRDefault="00D900D5" w:rsidP="00E76390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</w:tc>
      </w:tr>
      <w:tr w:rsidR="00D900D5" w:rsidRPr="0048490A" w14:paraId="53C4CC05" w14:textId="77777777" w:rsidTr="009213B0">
        <w:tc>
          <w:tcPr>
            <w:tcW w:w="1617" w:type="dxa"/>
          </w:tcPr>
          <w:p w14:paraId="21F4F79F" w14:textId="269410BF" w:rsidR="00D900D5" w:rsidRPr="00EB3A00" w:rsidRDefault="00D900D5" w:rsidP="00E76390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11:3</w:t>
            </w:r>
            <w:r w:rsidR="009F1450">
              <w:rPr>
                <w:rFonts w:asciiTheme="minorHAnsi" w:hAnsiTheme="minorHAnsi"/>
                <w:lang w:val="pl-PL"/>
              </w:rPr>
              <w:t>0 – 12</w:t>
            </w:r>
            <w:r w:rsidRPr="00EB3A00">
              <w:rPr>
                <w:rFonts w:asciiTheme="minorHAnsi" w:hAnsiTheme="minorHAnsi"/>
                <w:lang w:val="pl-PL"/>
              </w:rPr>
              <w:t>:30</w:t>
            </w:r>
          </w:p>
        </w:tc>
        <w:tc>
          <w:tcPr>
            <w:tcW w:w="4870" w:type="dxa"/>
          </w:tcPr>
          <w:p w14:paraId="52F9A391" w14:textId="77777777" w:rsidR="00D900D5" w:rsidRPr="00D900D5" w:rsidRDefault="00D900D5" w:rsidP="00D900D5">
            <w:pPr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t xml:space="preserve">Wykład: </w:t>
            </w:r>
            <w:r w:rsidRPr="00D900D5">
              <w:rPr>
                <w:rFonts w:asciiTheme="minorHAnsi" w:hAnsiTheme="minorHAnsi"/>
                <w:lang w:val="pl-PL"/>
              </w:rPr>
              <w:t xml:space="preserve">Wykorzystanie video relacji </w:t>
            </w:r>
          </w:p>
          <w:p w14:paraId="4E04D7E1" w14:textId="184B615A" w:rsidR="00D900D5" w:rsidRPr="00D900D5" w:rsidRDefault="00D900D5" w:rsidP="00D900D5">
            <w:pPr>
              <w:rPr>
                <w:rFonts w:asciiTheme="minorHAnsi" w:hAnsiTheme="minorHAnsi"/>
                <w:lang w:val="pl-PL"/>
              </w:rPr>
            </w:pPr>
            <w:r w:rsidRPr="00D900D5">
              <w:rPr>
                <w:rFonts w:asciiTheme="minorHAnsi" w:hAnsiTheme="minorHAnsi"/>
                <w:lang w:val="pl-PL"/>
              </w:rPr>
              <w:t>w edukacji (część I</w:t>
            </w:r>
            <w:r>
              <w:rPr>
                <w:rFonts w:asciiTheme="minorHAnsi" w:hAnsiTheme="minorHAnsi"/>
                <w:lang w:val="pl-PL"/>
              </w:rPr>
              <w:t>I</w:t>
            </w:r>
            <w:r w:rsidRPr="00D900D5">
              <w:rPr>
                <w:rFonts w:asciiTheme="minorHAnsi" w:hAnsiTheme="minorHAnsi"/>
                <w:lang w:val="pl-PL"/>
              </w:rPr>
              <w:t>)</w:t>
            </w:r>
          </w:p>
          <w:p w14:paraId="2ADAA34A" w14:textId="77777777" w:rsidR="00D900D5" w:rsidRPr="00D900D5" w:rsidRDefault="00D900D5" w:rsidP="00D900D5">
            <w:pPr>
              <w:rPr>
                <w:rFonts w:asciiTheme="minorHAnsi" w:hAnsiTheme="minorHAnsi"/>
                <w:lang w:val="pl-PL"/>
              </w:rPr>
            </w:pPr>
            <w:r w:rsidRPr="00D900D5">
              <w:rPr>
                <w:rFonts w:asciiTheme="minorHAnsi" w:hAnsiTheme="minorHAnsi"/>
                <w:lang w:val="pl-PL"/>
              </w:rPr>
              <w:t xml:space="preserve">Konstruktywizm poznawczy </w:t>
            </w:r>
          </w:p>
          <w:p w14:paraId="20B70B7A" w14:textId="77777777" w:rsidR="00D900D5" w:rsidRDefault="00D900D5" w:rsidP="00D900D5">
            <w:pPr>
              <w:rPr>
                <w:rFonts w:asciiTheme="minorHAnsi" w:hAnsiTheme="minorHAnsi"/>
                <w:lang w:val="pl-PL"/>
              </w:rPr>
            </w:pPr>
            <w:r w:rsidRPr="00D900D5">
              <w:rPr>
                <w:rFonts w:asciiTheme="minorHAnsi" w:hAnsiTheme="minorHAnsi"/>
                <w:lang w:val="pl-PL"/>
              </w:rPr>
              <w:t>we współczesnej szkole</w:t>
            </w:r>
          </w:p>
          <w:p w14:paraId="4DCC6454" w14:textId="294006A3" w:rsidR="00D900D5" w:rsidRPr="00EB3A00" w:rsidRDefault="00D900D5" w:rsidP="00D900D5">
            <w:pPr>
              <w:rPr>
                <w:rFonts w:asciiTheme="minorHAnsi" w:hAnsiTheme="minorHAnsi"/>
                <w:lang w:val="pl-PL"/>
              </w:rPr>
            </w:pPr>
            <w:r w:rsidRPr="00D900D5">
              <w:rPr>
                <w:rFonts w:asciiTheme="minorHAnsi" w:hAnsiTheme="minorHAnsi"/>
                <w:lang w:val="pl-PL"/>
              </w:rPr>
              <w:t>Monika Koszyńska</w:t>
            </w:r>
          </w:p>
        </w:tc>
        <w:tc>
          <w:tcPr>
            <w:tcW w:w="2126" w:type="dxa"/>
            <w:vMerge/>
          </w:tcPr>
          <w:p w14:paraId="3531D4FD" w14:textId="77777777" w:rsidR="00D900D5" w:rsidRDefault="00D900D5" w:rsidP="00E76390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</w:tc>
      </w:tr>
      <w:tr w:rsidR="009F1450" w:rsidRPr="0048490A" w14:paraId="5CFD9DA8" w14:textId="77777777" w:rsidTr="009213B0">
        <w:tc>
          <w:tcPr>
            <w:tcW w:w="1617" w:type="dxa"/>
          </w:tcPr>
          <w:p w14:paraId="5BA01F9C" w14:textId="0FFC401E" w:rsidR="009F1450" w:rsidRDefault="009F1450" w:rsidP="00E76390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12:30 – 13:30</w:t>
            </w:r>
          </w:p>
        </w:tc>
        <w:tc>
          <w:tcPr>
            <w:tcW w:w="4870" w:type="dxa"/>
          </w:tcPr>
          <w:p w14:paraId="28E98887" w14:textId="04993B20" w:rsidR="009F1450" w:rsidRPr="00EB3A00" w:rsidRDefault="009F1450" w:rsidP="00EB3A00">
            <w:pPr>
              <w:rPr>
                <w:rFonts w:asciiTheme="minorHAnsi" w:hAnsiTheme="minorHAnsi"/>
                <w:lang w:val="pl-PL"/>
              </w:rPr>
            </w:pPr>
            <w:r w:rsidRPr="00231C61">
              <w:rPr>
                <w:rFonts w:asciiTheme="minorHAnsi" w:eastAsiaTheme="minorHAnsi" w:hAnsiTheme="minorHAnsi" w:cs="Times New Roman"/>
                <w:lang w:val="pl-PL"/>
              </w:rPr>
              <w:t>Przerwa</w:t>
            </w:r>
            <w:r>
              <w:rPr>
                <w:rFonts w:asciiTheme="minorHAnsi" w:eastAsiaTheme="minorHAnsi" w:hAnsiTheme="minorHAnsi" w:cs="Times New Roman"/>
                <w:lang w:val="pl-PL"/>
              </w:rPr>
              <w:t xml:space="preserve"> obiadowa</w:t>
            </w:r>
          </w:p>
        </w:tc>
        <w:tc>
          <w:tcPr>
            <w:tcW w:w="2126" w:type="dxa"/>
            <w:vMerge/>
          </w:tcPr>
          <w:p w14:paraId="22276941" w14:textId="77777777" w:rsidR="009F1450" w:rsidRDefault="009F1450" w:rsidP="00E76390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</w:tc>
      </w:tr>
      <w:tr w:rsidR="009F1450" w:rsidRPr="0048490A" w14:paraId="625D051A" w14:textId="77777777" w:rsidTr="009213B0">
        <w:tc>
          <w:tcPr>
            <w:tcW w:w="1617" w:type="dxa"/>
          </w:tcPr>
          <w:p w14:paraId="5138D345" w14:textId="11FF77B3" w:rsidR="009F1450" w:rsidRDefault="009F1450" w:rsidP="00E76390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13:30 – 15:0</w:t>
            </w:r>
            <w:r w:rsidRPr="00EB3A00">
              <w:rPr>
                <w:rFonts w:asciiTheme="minorHAnsi" w:hAnsiTheme="minorHAnsi"/>
                <w:lang w:val="pl-PL"/>
              </w:rPr>
              <w:t>0</w:t>
            </w:r>
          </w:p>
        </w:tc>
        <w:tc>
          <w:tcPr>
            <w:tcW w:w="4870" w:type="dxa"/>
          </w:tcPr>
          <w:p w14:paraId="13A59748" w14:textId="77777777" w:rsidR="009F1450" w:rsidRPr="009F1450" w:rsidRDefault="009F1450" w:rsidP="009F1450">
            <w:pPr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t>Wykład:</w:t>
            </w:r>
            <w:r w:rsidRPr="009F1450">
              <w:rPr>
                <w:rFonts w:asciiTheme="minorHAnsi" w:hAnsiTheme="minorHAnsi"/>
                <w:bCs/>
                <w:lang w:val="pl-PL"/>
              </w:rPr>
              <w:t xml:space="preserve"> Etyczne edytowanie video relacji</w:t>
            </w:r>
          </w:p>
          <w:p w14:paraId="52A95B07" w14:textId="77777777" w:rsidR="009F1450" w:rsidRPr="009F1450" w:rsidRDefault="009F1450" w:rsidP="009F1450">
            <w:pPr>
              <w:rPr>
                <w:rFonts w:asciiTheme="minorHAnsi" w:hAnsiTheme="minorHAnsi"/>
                <w:bCs/>
                <w:lang w:val="pl-PL"/>
              </w:rPr>
            </w:pPr>
            <w:r w:rsidRPr="009F1450">
              <w:rPr>
                <w:rFonts w:asciiTheme="minorHAnsi" w:hAnsiTheme="minorHAnsi"/>
                <w:bCs/>
                <w:lang w:val="pl-PL"/>
              </w:rPr>
              <w:t xml:space="preserve">Przegląd  podstawowych koncepcji dokumentowania i dyskusja na temat aspektów edytowania. Problemy </w:t>
            </w:r>
          </w:p>
          <w:p w14:paraId="56E5FA92" w14:textId="77777777" w:rsidR="009F1450" w:rsidRDefault="009F1450" w:rsidP="009F1450">
            <w:pPr>
              <w:rPr>
                <w:rFonts w:asciiTheme="minorHAnsi" w:hAnsiTheme="minorHAnsi"/>
                <w:bCs/>
                <w:lang w:val="pl-PL"/>
              </w:rPr>
            </w:pPr>
            <w:r w:rsidRPr="009F1450">
              <w:rPr>
                <w:rFonts w:asciiTheme="minorHAnsi" w:hAnsiTheme="minorHAnsi"/>
                <w:bCs/>
                <w:lang w:val="pl-PL"/>
              </w:rPr>
              <w:t>i dylematy etyczne.</w:t>
            </w:r>
          </w:p>
          <w:p w14:paraId="0C0DD1B1" w14:textId="3C8AA729" w:rsidR="009F1450" w:rsidRPr="00EB3A00" w:rsidRDefault="00A7656B" w:rsidP="00A7656B">
            <w:pPr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Kama Veymont</w:t>
            </w:r>
          </w:p>
        </w:tc>
        <w:tc>
          <w:tcPr>
            <w:tcW w:w="2126" w:type="dxa"/>
            <w:vMerge/>
          </w:tcPr>
          <w:p w14:paraId="09321BB1" w14:textId="77777777" w:rsidR="009F1450" w:rsidRDefault="009F1450" w:rsidP="00E76390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</w:tc>
      </w:tr>
      <w:tr w:rsidR="009F1450" w:rsidRPr="0048490A" w14:paraId="57D58B7A" w14:textId="77777777" w:rsidTr="009213B0">
        <w:tc>
          <w:tcPr>
            <w:tcW w:w="1617" w:type="dxa"/>
          </w:tcPr>
          <w:p w14:paraId="09240E3D" w14:textId="2A13113E" w:rsidR="009F1450" w:rsidRPr="00EB3A00" w:rsidRDefault="007C32B5" w:rsidP="007C32B5">
            <w:pPr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  </w:t>
            </w:r>
            <w:r w:rsidR="009F1450">
              <w:rPr>
                <w:rFonts w:asciiTheme="minorHAnsi" w:hAnsiTheme="minorHAnsi"/>
                <w:lang w:val="pl-PL"/>
              </w:rPr>
              <w:t>15:00-15:30</w:t>
            </w:r>
          </w:p>
        </w:tc>
        <w:tc>
          <w:tcPr>
            <w:tcW w:w="4870" w:type="dxa"/>
          </w:tcPr>
          <w:p w14:paraId="4742EBD6" w14:textId="5AAFD077" w:rsidR="009F1450" w:rsidRPr="00EB3A00" w:rsidRDefault="009F1450" w:rsidP="00EB3A00">
            <w:pPr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Przerwa</w:t>
            </w:r>
          </w:p>
        </w:tc>
        <w:tc>
          <w:tcPr>
            <w:tcW w:w="2126" w:type="dxa"/>
            <w:vMerge/>
          </w:tcPr>
          <w:p w14:paraId="6D5E5AFD" w14:textId="77777777" w:rsidR="009F1450" w:rsidRDefault="009F1450" w:rsidP="00E76390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</w:tc>
      </w:tr>
      <w:tr w:rsidR="00D900D5" w:rsidRPr="0048490A" w14:paraId="0229967C" w14:textId="77777777" w:rsidTr="009213B0">
        <w:tc>
          <w:tcPr>
            <w:tcW w:w="1617" w:type="dxa"/>
          </w:tcPr>
          <w:p w14:paraId="3FD3BB0D" w14:textId="753DED32" w:rsidR="00D900D5" w:rsidRPr="00EB3A00" w:rsidRDefault="008F66FE" w:rsidP="00E76390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lastRenderedPageBreak/>
              <w:t>15:30 – 17:0</w:t>
            </w:r>
            <w:r w:rsidR="009F1450">
              <w:rPr>
                <w:rFonts w:asciiTheme="minorHAnsi" w:hAnsiTheme="minorHAnsi"/>
                <w:lang w:val="pl-PL"/>
              </w:rPr>
              <w:t>0</w:t>
            </w:r>
          </w:p>
        </w:tc>
        <w:tc>
          <w:tcPr>
            <w:tcW w:w="4870" w:type="dxa"/>
          </w:tcPr>
          <w:p w14:paraId="57E2789B" w14:textId="77777777" w:rsidR="009F1450" w:rsidRDefault="009F1450" w:rsidP="0027466B">
            <w:pPr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b/>
                <w:bCs/>
                <w:lang w:val="pl-PL"/>
              </w:rPr>
              <w:t>Wykła</w:t>
            </w:r>
            <w:r w:rsidRPr="009F1450">
              <w:rPr>
                <w:rFonts w:asciiTheme="minorHAnsi" w:hAnsiTheme="minorHAnsi"/>
                <w:b/>
                <w:bCs/>
                <w:lang w:val="pl-PL"/>
              </w:rPr>
              <w:t xml:space="preserve">d: </w:t>
            </w:r>
            <w:r w:rsidRPr="009F1450">
              <w:rPr>
                <w:rFonts w:asciiTheme="minorHAnsi" w:hAnsiTheme="minorHAnsi"/>
                <w:lang w:val="pl-PL"/>
              </w:rPr>
              <w:t>Przeszłość jest teraźniejszością – media i propaganda, wspieranie umiejętności krytycznego myślenia</w:t>
            </w:r>
            <w:r>
              <w:rPr>
                <w:rFonts w:asciiTheme="minorHAnsi" w:hAnsiTheme="minorHAnsi"/>
                <w:lang w:val="pl-PL"/>
              </w:rPr>
              <w:t>.</w:t>
            </w:r>
          </w:p>
          <w:p w14:paraId="38BBB664" w14:textId="46C2D84C" w:rsidR="0027466B" w:rsidRPr="00EB3A00" w:rsidRDefault="007C32B5" w:rsidP="0027466B">
            <w:pPr>
              <w:rPr>
                <w:rFonts w:asciiTheme="minorHAnsi" w:hAnsiTheme="minorHAnsi"/>
                <w:lang w:val="pl-PL"/>
              </w:rPr>
            </w:pPr>
            <w:r w:rsidRPr="007C32B5">
              <w:rPr>
                <w:rFonts w:asciiTheme="minorHAnsi" w:hAnsiTheme="minorHAnsi"/>
                <w:lang w:val="pl-PL"/>
              </w:rPr>
              <w:t xml:space="preserve">Martin </w:t>
            </w:r>
            <w:proofErr w:type="spellStart"/>
            <w:r w:rsidRPr="007C32B5">
              <w:rPr>
                <w:rFonts w:asciiTheme="minorHAnsi" w:hAnsiTheme="minorHAnsi"/>
                <w:lang w:val="pl-PL"/>
              </w:rPr>
              <w:t>Šmok</w:t>
            </w:r>
            <w:proofErr w:type="spellEnd"/>
          </w:p>
        </w:tc>
        <w:tc>
          <w:tcPr>
            <w:tcW w:w="2126" w:type="dxa"/>
            <w:vMerge/>
          </w:tcPr>
          <w:p w14:paraId="1450FDE9" w14:textId="77777777" w:rsidR="00D900D5" w:rsidRDefault="00D900D5" w:rsidP="00E76390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</w:tc>
      </w:tr>
    </w:tbl>
    <w:p w14:paraId="6B4A8CE5" w14:textId="3BF0BA19" w:rsidR="00B65AC5" w:rsidRPr="007C32B5" w:rsidRDefault="00B65AC5">
      <w:pPr>
        <w:rPr>
          <w:lang w:val="pl-PL"/>
        </w:rPr>
      </w:pPr>
    </w:p>
    <w:tbl>
      <w:tblPr>
        <w:tblStyle w:val="Tabela-Siatka"/>
        <w:tblW w:w="8613" w:type="dxa"/>
        <w:tblLook w:val="04A0" w:firstRow="1" w:lastRow="0" w:firstColumn="1" w:lastColumn="0" w:noHBand="0" w:noVBand="1"/>
      </w:tblPr>
      <w:tblGrid>
        <w:gridCol w:w="1617"/>
        <w:gridCol w:w="4870"/>
        <w:gridCol w:w="2126"/>
      </w:tblGrid>
      <w:tr w:rsidR="009F1450" w:rsidRPr="0048490A" w14:paraId="2B1C91BF" w14:textId="77777777" w:rsidTr="009213B0">
        <w:tc>
          <w:tcPr>
            <w:tcW w:w="8613" w:type="dxa"/>
            <w:gridSpan w:val="3"/>
            <w:shd w:val="clear" w:color="auto" w:fill="DEEAF6" w:themeFill="accent1" w:themeFillTint="33"/>
          </w:tcPr>
          <w:p w14:paraId="2E5912A7" w14:textId="21DE6161" w:rsidR="009F1450" w:rsidRPr="00D900D5" w:rsidRDefault="009F1450" w:rsidP="009F1450">
            <w:pPr>
              <w:jc w:val="center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b/>
              </w:rPr>
              <w:t xml:space="preserve">Dzień </w:t>
            </w:r>
            <w:r>
              <w:rPr>
                <w:rFonts w:asciiTheme="minorHAnsi" w:hAnsiTheme="minorHAnsi"/>
                <w:b/>
                <w:lang w:val="pl-PL"/>
              </w:rPr>
              <w:t>5, czwartek</w:t>
            </w:r>
          </w:p>
          <w:p w14:paraId="2A2D68DC" w14:textId="303EEF6D" w:rsidR="009F1450" w:rsidRPr="00D900D5" w:rsidRDefault="009F1450" w:rsidP="00D92CEF">
            <w:pPr>
              <w:jc w:val="center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b/>
              </w:rPr>
              <w:t>1</w:t>
            </w:r>
            <w:r>
              <w:rPr>
                <w:rFonts w:asciiTheme="minorHAnsi" w:hAnsiTheme="minorHAnsi"/>
                <w:b/>
                <w:lang w:val="pl-PL"/>
              </w:rPr>
              <w:t>8</w:t>
            </w:r>
            <w:r w:rsidRPr="00E76390">
              <w:rPr>
                <w:rFonts w:asciiTheme="minorHAnsi" w:hAnsiTheme="minorHAnsi"/>
                <w:b/>
              </w:rPr>
              <w:t xml:space="preserve"> lipca 2019</w:t>
            </w:r>
          </w:p>
        </w:tc>
      </w:tr>
      <w:tr w:rsidR="009213B0" w:rsidRPr="0048490A" w14:paraId="68389E9E" w14:textId="77777777" w:rsidTr="009213B0">
        <w:tc>
          <w:tcPr>
            <w:tcW w:w="1617" w:type="dxa"/>
          </w:tcPr>
          <w:p w14:paraId="02100D5B" w14:textId="24748FF0" w:rsidR="009213B0" w:rsidRPr="00D900D5" w:rsidRDefault="009213B0" w:rsidP="00D92CEF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pl-PL"/>
              </w:rPr>
              <w:t>8</w:t>
            </w:r>
            <w:r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  <w:lang w:val="pl-PL"/>
              </w:rPr>
              <w:t>45</w:t>
            </w:r>
            <w:r>
              <w:rPr>
                <w:rFonts w:asciiTheme="minorHAnsi" w:hAnsiTheme="minorHAnsi"/>
              </w:rPr>
              <w:t xml:space="preserve"> – </w:t>
            </w:r>
            <w:r>
              <w:rPr>
                <w:rFonts w:asciiTheme="minorHAnsi" w:hAnsiTheme="minorHAnsi"/>
                <w:lang w:val="pl-PL"/>
              </w:rPr>
              <w:t>09:00</w:t>
            </w:r>
          </w:p>
        </w:tc>
        <w:tc>
          <w:tcPr>
            <w:tcW w:w="4870" w:type="dxa"/>
          </w:tcPr>
          <w:p w14:paraId="3CDCFBAE" w14:textId="77777777" w:rsidR="009213B0" w:rsidRPr="00D900D5" w:rsidRDefault="009213B0" w:rsidP="00D92CEF">
            <w:pPr>
              <w:spacing w:line="240" w:lineRule="auto"/>
              <w:rPr>
                <w:rFonts w:asciiTheme="minorHAnsi" w:hAnsiTheme="minorHAnsi"/>
                <w:lang w:val="pl-PL"/>
              </w:rPr>
            </w:pPr>
            <w:r w:rsidRPr="00D900D5">
              <w:rPr>
                <w:rFonts w:asciiTheme="minorHAnsi" w:hAnsiTheme="minorHAnsi"/>
                <w:lang w:val="pl-PL"/>
              </w:rPr>
              <w:t>Przemyślenia i refleksje – przegląd poprzedniej i</w:t>
            </w:r>
            <w:r>
              <w:rPr>
                <w:rFonts w:asciiTheme="minorHAnsi" w:hAnsiTheme="minorHAnsi"/>
                <w:lang w:val="pl-PL"/>
              </w:rPr>
              <w:t> </w:t>
            </w:r>
            <w:r w:rsidRPr="00D900D5">
              <w:rPr>
                <w:rFonts w:asciiTheme="minorHAnsi" w:hAnsiTheme="minorHAnsi"/>
                <w:lang w:val="pl-PL"/>
              </w:rPr>
              <w:t>nadchodzącej sesji</w:t>
            </w:r>
          </w:p>
        </w:tc>
        <w:tc>
          <w:tcPr>
            <w:tcW w:w="2126" w:type="dxa"/>
            <w:vMerge w:val="restart"/>
            <w:vAlign w:val="center"/>
          </w:tcPr>
          <w:p w14:paraId="31A02859" w14:textId="77777777" w:rsidR="009213B0" w:rsidRPr="0048490A" w:rsidRDefault="009213B0" w:rsidP="009213B0">
            <w:pPr>
              <w:jc w:val="center"/>
              <w:rPr>
                <w:rFonts w:asciiTheme="minorHAnsi" w:hAnsiTheme="minorHAnsi"/>
              </w:rPr>
            </w:pPr>
            <w:r w:rsidRPr="0048490A">
              <w:rPr>
                <w:rFonts w:asciiTheme="minorHAnsi" w:hAnsiTheme="minorHAnsi"/>
                <w:lang w:val="pl-PL"/>
              </w:rPr>
              <w:t>Muzeum Historii Żydów Polskich POLI</w:t>
            </w:r>
            <w:r>
              <w:rPr>
                <w:rFonts w:asciiTheme="minorHAnsi" w:hAnsiTheme="minorHAnsi"/>
                <w:lang w:val="pl-PL"/>
              </w:rPr>
              <w:t>N, Centrum Edukacyjne 1p.</w:t>
            </w:r>
            <w:r>
              <w:rPr>
                <w:rFonts w:asciiTheme="minorHAnsi" w:hAnsiTheme="minorHAnsi"/>
                <w:lang w:val="pl-PL"/>
              </w:rPr>
              <w:br/>
              <w:t>sala 4</w:t>
            </w:r>
          </w:p>
        </w:tc>
      </w:tr>
      <w:tr w:rsidR="009213B0" w:rsidRPr="0048490A" w14:paraId="297F39EA" w14:textId="77777777" w:rsidTr="009213B0">
        <w:tc>
          <w:tcPr>
            <w:tcW w:w="1617" w:type="dxa"/>
          </w:tcPr>
          <w:p w14:paraId="5F2A0DC1" w14:textId="1F74575E" w:rsidR="009213B0" w:rsidRDefault="009213B0" w:rsidP="00D92CE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</w:t>
            </w:r>
            <w:r>
              <w:rPr>
                <w:rFonts w:asciiTheme="minorHAnsi" w:hAnsiTheme="minorHAnsi"/>
                <w:lang w:val="pl-PL"/>
              </w:rPr>
              <w:t>0</w:t>
            </w:r>
            <w:r w:rsidRPr="00D900D5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  <w:lang w:val="pl-PL"/>
              </w:rPr>
              <w:t xml:space="preserve"> </w:t>
            </w:r>
            <w:r>
              <w:rPr>
                <w:rFonts w:asciiTheme="minorHAnsi" w:hAnsiTheme="minorHAnsi"/>
              </w:rPr>
              <w:t>–</w:t>
            </w:r>
            <w:r>
              <w:rPr>
                <w:rFonts w:asciiTheme="minorHAnsi" w:hAnsiTheme="minorHAnsi"/>
                <w:lang w:val="pl-PL"/>
              </w:rPr>
              <w:t xml:space="preserve"> </w:t>
            </w: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pl-PL"/>
              </w:rPr>
              <w:t>0</w:t>
            </w:r>
            <w:r w:rsidRPr="00D900D5">
              <w:rPr>
                <w:rFonts w:asciiTheme="minorHAnsi" w:hAnsiTheme="minorHAnsi"/>
              </w:rPr>
              <w:t>:00</w:t>
            </w:r>
          </w:p>
        </w:tc>
        <w:tc>
          <w:tcPr>
            <w:tcW w:w="4870" w:type="dxa"/>
          </w:tcPr>
          <w:p w14:paraId="26C85F51" w14:textId="3690B37F" w:rsidR="009213B0" w:rsidRDefault="009213B0" w:rsidP="009F1450">
            <w:pPr>
              <w:rPr>
                <w:rFonts w:asciiTheme="minorHAnsi" w:hAnsiTheme="minorHAnsi"/>
                <w:bCs/>
                <w:lang w:val="pl-PL"/>
              </w:rPr>
            </w:pPr>
            <w:r w:rsidRPr="009F1450">
              <w:rPr>
                <w:rFonts w:asciiTheme="minorHAnsi" w:hAnsiTheme="minorHAnsi"/>
                <w:b/>
                <w:lang w:val="pl-PL"/>
              </w:rPr>
              <w:t xml:space="preserve">Warsztat: </w:t>
            </w:r>
            <w:r w:rsidRPr="009F1450">
              <w:rPr>
                <w:rFonts w:asciiTheme="minorHAnsi" w:hAnsiTheme="minorHAnsi"/>
                <w:bCs/>
                <w:lang w:val="pl-PL"/>
              </w:rPr>
              <w:t>Tworzenie zajęć na IWitness</w:t>
            </w:r>
            <w:r>
              <w:rPr>
                <w:rFonts w:asciiTheme="minorHAnsi" w:hAnsiTheme="minorHAnsi"/>
                <w:bCs/>
                <w:lang w:val="pl-PL"/>
              </w:rPr>
              <w:t xml:space="preserve"> (cz.1)</w:t>
            </w:r>
          </w:p>
          <w:p w14:paraId="6FFD7DDD" w14:textId="74A167D9" w:rsidR="009213B0" w:rsidRPr="00D900D5" w:rsidRDefault="009213B0" w:rsidP="00D92CEF">
            <w:pPr>
              <w:rPr>
                <w:rFonts w:asciiTheme="minorHAnsi" w:hAnsiTheme="minorHAnsi"/>
                <w:bCs/>
                <w:lang w:val="pl-PL"/>
              </w:rPr>
            </w:pPr>
            <w:r w:rsidRPr="009F1450">
              <w:rPr>
                <w:rFonts w:asciiTheme="minorHAnsi" w:hAnsiTheme="minorHAnsi"/>
                <w:bCs/>
                <w:lang w:val="pl-PL"/>
              </w:rPr>
              <w:t>Monika Koszyńska</w:t>
            </w:r>
          </w:p>
        </w:tc>
        <w:tc>
          <w:tcPr>
            <w:tcW w:w="2126" w:type="dxa"/>
            <w:vMerge/>
          </w:tcPr>
          <w:p w14:paraId="6AD28683" w14:textId="77777777" w:rsidR="009213B0" w:rsidRDefault="009213B0" w:rsidP="00D92CEF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</w:tc>
      </w:tr>
      <w:tr w:rsidR="009213B0" w:rsidRPr="0048490A" w14:paraId="0D963FE8" w14:textId="77777777" w:rsidTr="009213B0">
        <w:tc>
          <w:tcPr>
            <w:tcW w:w="1617" w:type="dxa"/>
          </w:tcPr>
          <w:p w14:paraId="50BDB8DD" w14:textId="6FB96626" w:rsidR="009213B0" w:rsidRDefault="009213B0" w:rsidP="00D92CEF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pl-PL"/>
              </w:rPr>
              <w:t>0</w:t>
            </w:r>
            <w:r>
              <w:rPr>
                <w:rFonts w:asciiTheme="minorHAnsi" w:hAnsiTheme="minorHAnsi"/>
              </w:rPr>
              <w:t>:00 – 1</w:t>
            </w:r>
            <w:r>
              <w:rPr>
                <w:rFonts w:asciiTheme="minorHAnsi" w:hAnsiTheme="minorHAnsi"/>
                <w:lang w:val="pl-PL"/>
              </w:rPr>
              <w:t>0</w:t>
            </w:r>
            <w:r>
              <w:rPr>
                <w:rFonts w:asciiTheme="minorHAnsi" w:hAnsiTheme="minorHAnsi"/>
              </w:rPr>
              <w:t>:3</w:t>
            </w:r>
            <w:r w:rsidRPr="00EB3A00">
              <w:rPr>
                <w:rFonts w:asciiTheme="minorHAnsi" w:hAnsiTheme="minorHAnsi"/>
              </w:rPr>
              <w:t>0</w:t>
            </w:r>
          </w:p>
        </w:tc>
        <w:tc>
          <w:tcPr>
            <w:tcW w:w="4870" w:type="dxa"/>
          </w:tcPr>
          <w:p w14:paraId="1969CC15" w14:textId="25061BA6" w:rsidR="009213B0" w:rsidRDefault="009213B0" w:rsidP="00D92CEF">
            <w:pPr>
              <w:rPr>
                <w:rFonts w:asciiTheme="minorHAnsi" w:hAnsiTheme="minorHAnsi"/>
                <w:b/>
                <w:lang w:val="pl-PL"/>
              </w:rPr>
            </w:pPr>
            <w:r w:rsidRPr="00EB3A00">
              <w:rPr>
                <w:rFonts w:asciiTheme="minorHAnsi" w:hAnsiTheme="minorHAnsi"/>
                <w:lang w:val="pl-PL"/>
              </w:rPr>
              <w:t xml:space="preserve">Przerwa </w:t>
            </w:r>
          </w:p>
        </w:tc>
        <w:tc>
          <w:tcPr>
            <w:tcW w:w="2126" w:type="dxa"/>
            <w:vMerge/>
          </w:tcPr>
          <w:p w14:paraId="0AC6F449" w14:textId="77777777" w:rsidR="009213B0" w:rsidRDefault="009213B0" w:rsidP="00D92CEF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</w:tc>
      </w:tr>
      <w:tr w:rsidR="009213B0" w:rsidRPr="0048490A" w14:paraId="46218ACA" w14:textId="77777777" w:rsidTr="009213B0">
        <w:tc>
          <w:tcPr>
            <w:tcW w:w="1617" w:type="dxa"/>
          </w:tcPr>
          <w:p w14:paraId="10DD9642" w14:textId="075CD411" w:rsidR="009213B0" w:rsidRPr="005A2733" w:rsidRDefault="009213B0" w:rsidP="00D92CEF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10</w:t>
            </w:r>
            <w:r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  <w:lang w:val="pl-PL"/>
              </w:rPr>
              <w:t>3</w:t>
            </w:r>
            <w:r>
              <w:rPr>
                <w:rFonts w:asciiTheme="minorHAnsi" w:hAnsiTheme="minorHAnsi"/>
              </w:rPr>
              <w:t>0 – 1</w:t>
            </w:r>
            <w:r>
              <w:rPr>
                <w:rFonts w:asciiTheme="minorHAnsi" w:hAnsiTheme="minorHAnsi"/>
                <w:lang w:val="pl-PL"/>
              </w:rPr>
              <w:t>2</w:t>
            </w:r>
            <w:r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  <w:lang w:val="pl-PL"/>
              </w:rPr>
              <w:t>0</w:t>
            </w:r>
            <w:r w:rsidRPr="005A2733">
              <w:rPr>
                <w:rFonts w:asciiTheme="minorHAnsi" w:hAnsiTheme="minorHAnsi"/>
              </w:rPr>
              <w:t>0</w:t>
            </w:r>
          </w:p>
        </w:tc>
        <w:tc>
          <w:tcPr>
            <w:tcW w:w="4870" w:type="dxa"/>
          </w:tcPr>
          <w:p w14:paraId="7705897A" w14:textId="689CFFA5" w:rsidR="009213B0" w:rsidRDefault="009213B0" w:rsidP="009F1450">
            <w:pPr>
              <w:rPr>
                <w:rFonts w:asciiTheme="minorHAnsi" w:hAnsiTheme="minorHAnsi"/>
                <w:bCs/>
                <w:lang w:val="pl-PL"/>
              </w:rPr>
            </w:pPr>
            <w:r w:rsidRPr="009F1450">
              <w:rPr>
                <w:rFonts w:asciiTheme="minorHAnsi" w:hAnsiTheme="minorHAnsi"/>
                <w:b/>
                <w:lang w:val="pl-PL"/>
              </w:rPr>
              <w:t xml:space="preserve">Warsztat: </w:t>
            </w:r>
            <w:r w:rsidRPr="009F1450">
              <w:rPr>
                <w:rFonts w:asciiTheme="minorHAnsi" w:hAnsiTheme="minorHAnsi"/>
                <w:bCs/>
                <w:lang w:val="pl-PL"/>
              </w:rPr>
              <w:t>Tworzenie zajęć na IWitness</w:t>
            </w:r>
            <w:r>
              <w:rPr>
                <w:rFonts w:asciiTheme="minorHAnsi" w:hAnsiTheme="minorHAnsi"/>
                <w:bCs/>
                <w:lang w:val="pl-PL"/>
              </w:rPr>
              <w:t xml:space="preserve"> (cz.2)</w:t>
            </w:r>
          </w:p>
          <w:p w14:paraId="4748D8E0" w14:textId="2A780EA6" w:rsidR="009213B0" w:rsidRPr="001B252E" w:rsidRDefault="009213B0" w:rsidP="009F1450">
            <w:pPr>
              <w:rPr>
                <w:rFonts w:asciiTheme="minorHAnsi" w:hAnsiTheme="minorHAnsi"/>
                <w:b/>
                <w:lang w:val="pl-PL"/>
              </w:rPr>
            </w:pPr>
            <w:r w:rsidRPr="009F1450">
              <w:rPr>
                <w:rFonts w:asciiTheme="minorHAnsi" w:hAnsiTheme="minorHAnsi"/>
                <w:bCs/>
                <w:lang w:val="pl-PL"/>
              </w:rPr>
              <w:t>Monika Koszyńska</w:t>
            </w:r>
          </w:p>
        </w:tc>
        <w:tc>
          <w:tcPr>
            <w:tcW w:w="2126" w:type="dxa"/>
            <w:vMerge/>
          </w:tcPr>
          <w:p w14:paraId="50B4E0D1" w14:textId="77777777" w:rsidR="009213B0" w:rsidRDefault="009213B0" w:rsidP="00D92CEF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</w:tc>
      </w:tr>
      <w:tr w:rsidR="009213B0" w:rsidRPr="0048490A" w14:paraId="454855EB" w14:textId="77777777" w:rsidTr="009213B0">
        <w:tc>
          <w:tcPr>
            <w:tcW w:w="1617" w:type="dxa"/>
          </w:tcPr>
          <w:p w14:paraId="0FD6518F" w14:textId="5D453C2F" w:rsidR="009213B0" w:rsidRPr="00EB3A00" w:rsidRDefault="009213B0" w:rsidP="00D92CEF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12:00 – 13:00</w:t>
            </w:r>
          </w:p>
        </w:tc>
        <w:tc>
          <w:tcPr>
            <w:tcW w:w="4870" w:type="dxa"/>
          </w:tcPr>
          <w:p w14:paraId="2C039D30" w14:textId="782630BE" w:rsidR="009213B0" w:rsidRPr="00EB3A00" w:rsidRDefault="009213B0" w:rsidP="00D92CEF">
            <w:pPr>
              <w:rPr>
                <w:rFonts w:asciiTheme="minorHAnsi" w:hAnsiTheme="minorHAnsi"/>
                <w:lang w:val="pl-PL"/>
              </w:rPr>
            </w:pPr>
            <w:r w:rsidRPr="00231C61">
              <w:rPr>
                <w:rFonts w:asciiTheme="minorHAnsi" w:eastAsiaTheme="minorHAnsi" w:hAnsiTheme="minorHAnsi" w:cs="Times New Roman"/>
                <w:lang w:val="pl-PL"/>
              </w:rPr>
              <w:t>Przerwa</w:t>
            </w:r>
            <w:r>
              <w:rPr>
                <w:rFonts w:asciiTheme="minorHAnsi" w:eastAsiaTheme="minorHAnsi" w:hAnsiTheme="minorHAnsi" w:cs="Times New Roman"/>
                <w:lang w:val="pl-PL"/>
              </w:rPr>
              <w:t xml:space="preserve"> obiadowa</w:t>
            </w:r>
          </w:p>
        </w:tc>
        <w:tc>
          <w:tcPr>
            <w:tcW w:w="2126" w:type="dxa"/>
            <w:vMerge/>
          </w:tcPr>
          <w:p w14:paraId="21B203CB" w14:textId="77777777" w:rsidR="009213B0" w:rsidRDefault="009213B0" w:rsidP="00D92CEF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</w:tc>
      </w:tr>
      <w:tr w:rsidR="009213B0" w:rsidRPr="0048490A" w14:paraId="54FAB697" w14:textId="77777777" w:rsidTr="009213B0">
        <w:tc>
          <w:tcPr>
            <w:tcW w:w="1617" w:type="dxa"/>
          </w:tcPr>
          <w:p w14:paraId="0314E3AE" w14:textId="68278B2D" w:rsidR="009213B0" w:rsidRPr="00EB3A00" w:rsidRDefault="009213B0" w:rsidP="00D92CEF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13:00 – 14:0</w:t>
            </w:r>
            <w:r w:rsidRPr="00EB3A00">
              <w:rPr>
                <w:rFonts w:asciiTheme="minorHAnsi" w:hAnsiTheme="minorHAnsi"/>
                <w:lang w:val="pl-PL"/>
              </w:rPr>
              <w:t>0</w:t>
            </w:r>
          </w:p>
        </w:tc>
        <w:tc>
          <w:tcPr>
            <w:tcW w:w="4870" w:type="dxa"/>
          </w:tcPr>
          <w:p w14:paraId="7B330D2F" w14:textId="5AC55C57" w:rsidR="009213B0" w:rsidRDefault="009213B0" w:rsidP="009F1450">
            <w:pPr>
              <w:rPr>
                <w:rFonts w:asciiTheme="minorHAnsi" w:hAnsiTheme="minorHAnsi"/>
                <w:bCs/>
                <w:lang w:val="pl-PL"/>
              </w:rPr>
            </w:pPr>
            <w:r w:rsidRPr="009F1450">
              <w:rPr>
                <w:rFonts w:asciiTheme="minorHAnsi" w:hAnsiTheme="minorHAnsi"/>
                <w:b/>
                <w:lang w:val="pl-PL"/>
              </w:rPr>
              <w:t xml:space="preserve">Warsztat: </w:t>
            </w:r>
            <w:r w:rsidRPr="009F1450">
              <w:rPr>
                <w:rFonts w:asciiTheme="minorHAnsi" w:hAnsiTheme="minorHAnsi"/>
                <w:bCs/>
                <w:lang w:val="pl-PL"/>
              </w:rPr>
              <w:t>Tworzenie zajęć na IWitness</w:t>
            </w:r>
            <w:r>
              <w:rPr>
                <w:rFonts w:asciiTheme="minorHAnsi" w:hAnsiTheme="minorHAnsi"/>
                <w:bCs/>
                <w:lang w:val="pl-PL"/>
              </w:rPr>
              <w:t xml:space="preserve"> (cz.3)</w:t>
            </w:r>
          </w:p>
          <w:p w14:paraId="51490187" w14:textId="708DB60A" w:rsidR="009213B0" w:rsidRPr="00EB3A00" w:rsidRDefault="009213B0" w:rsidP="009F1450">
            <w:pPr>
              <w:rPr>
                <w:rFonts w:asciiTheme="minorHAnsi" w:hAnsiTheme="minorHAnsi"/>
                <w:lang w:val="pl-PL"/>
              </w:rPr>
            </w:pPr>
            <w:r w:rsidRPr="009F1450">
              <w:rPr>
                <w:rFonts w:asciiTheme="minorHAnsi" w:hAnsiTheme="minorHAnsi"/>
                <w:bCs/>
                <w:lang w:val="pl-PL"/>
              </w:rPr>
              <w:t>Monika Koszyńska</w:t>
            </w:r>
          </w:p>
        </w:tc>
        <w:tc>
          <w:tcPr>
            <w:tcW w:w="2126" w:type="dxa"/>
            <w:vMerge/>
          </w:tcPr>
          <w:p w14:paraId="78CC6990" w14:textId="77777777" w:rsidR="009213B0" w:rsidRDefault="009213B0" w:rsidP="00D92CEF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</w:tc>
      </w:tr>
      <w:tr w:rsidR="009213B0" w:rsidRPr="0048490A" w14:paraId="30FDCE54" w14:textId="77777777" w:rsidTr="009213B0">
        <w:tc>
          <w:tcPr>
            <w:tcW w:w="1617" w:type="dxa"/>
          </w:tcPr>
          <w:p w14:paraId="3DDA72DB" w14:textId="1C6EC291" w:rsidR="009213B0" w:rsidRDefault="009213B0" w:rsidP="00D92CEF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14:00 – 17:00 </w:t>
            </w:r>
          </w:p>
        </w:tc>
        <w:tc>
          <w:tcPr>
            <w:tcW w:w="4870" w:type="dxa"/>
          </w:tcPr>
          <w:p w14:paraId="0075201E" w14:textId="7F4C4748" w:rsidR="009213B0" w:rsidRPr="00EB3A00" w:rsidRDefault="009213B0" w:rsidP="00D92CEF">
            <w:pPr>
              <w:rPr>
                <w:rFonts w:asciiTheme="minorHAnsi" w:hAnsiTheme="minorHAnsi"/>
                <w:lang w:val="pl-PL"/>
              </w:rPr>
            </w:pPr>
            <w:r w:rsidRPr="009F1450">
              <w:rPr>
                <w:rFonts w:asciiTheme="minorHAnsi" w:hAnsiTheme="minorHAnsi"/>
                <w:lang w:val="pl-PL"/>
              </w:rPr>
              <w:t>Indywidualne poszukiwania relacji</w:t>
            </w:r>
            <w:r>
              <w:rPr>
                <w:rFonts w:asciiTheme="minorHAnsi" w:hAnsiTheme="minorHAnsi"/>
                <w:lang w:val="pl-PL"/>
              </w:rPr>
              <w:t xml:space="preserve"> w archiwum VHA</w:t>
            </w:r>
          </w:p>
        </w:tc>
        <w:tc>
          <w:tcPr>
            <w:tcW w:w="2126" w:type="dxa"/>
            <w:vMerge/>
          </w:tcPr>
          <w:p w14:paraId="285DC93C" w14:textId="77777777" w:rsidR="009213B0" w:rsidRDefault="009213B0" w:rsidP="00D92CEF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</w:tc>
      </w:tr>
      <w:tr w:rsidR="009213B0" w:rsidRPr="0048490A" w14:paraId="5B92B93B" w14:textId="77777777" w:rsidTr="009213B0">
        <w:tc>
          <w:tcPr>
            <w:tcW w:w="1617" w:type="dxa"/>
          </w:tcPr>
          <w:p w14:paraId="7C2E4FEA" w14:textId="2397AEC5" w:rsidR="009213B0" w:rsidRDefault="009213B0" w:rsidP="00D92CEF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19:00 – 21:00</w:t>
            </w:r>
          </w:p>
        </w:tc>
        <w:tc>
          <w:tcPr>
            <w:tcW w:w="4870" w:type="dxa"/>
          </w:tcPr>
          <w:p w14:paraId="17BCD093" w14:textId="7862D0A9" w:rsidR="009213B0" w:rsidRPr="009F1450" w:rsidRDefault="009213B0" w:rsidP="009213B0">
            <w:pPr>
              <w:rPr>
                <w:rFonts w:asciiTheme="minorHAnsi" w:hAnsiTheme="minorHAnsi"/>
                <w:lang w:val="pl-PL"/>
              </w:rPr>
            </w:pPr>
            <w:r w:rsidRPr="008F66FE">
              <w:rPr>
                <w:rFonts w:asciiTheme="minorHAnsi" w:hAnsiTheme="minorHAnsi"/>
                <w:b/>
                <w:bCs/>
                <w:lang w:val="pl-PL"/>
              </w:rPr>
              <w:t>Kolacja i pokaz filmu</w:t>
            </w:r>
            <w:r>
              <w:rPr>
                <w:rFonts w:asciiTheme="minorHAnsi" w:hAnsiTheme="minorHAnsi"/>
                <w:lang w:val="pl-PL"/>
              </w:rPr>
              <w:t xml:space="preserve"> „Ala z Elementarza”</w:t>
            </w:r>
            <w:r w:rsidRPr="009F1450">
              <w:rPr>
                <w:rFonts w:asciiTheme="minorHAnsi" w:hAnsiTheme="minorHAnsi"/>
                <w:lang w:val="pl-PL"/>
              </w:rPr>
              <w:t xml:space="preserve">, dyskusja </w:t>
            </w:r>
          </w:p>
        </w:tc>
        <w:tc>
          <w:tcPr>
            <w:tcW w:w="2126" w:type="dxa"/>
            <w:vMerge/>
          </w:tcPr>
          <w:p w14:paraId="419A67F3" w14:textId="77777777" w:rsidR="009213B0" w:rsidRDefault="009213B0" w:rsidP="00D92CEF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</w:tc>
      </w:tr>
      <w:tr w:rsidR="009F1450" w:rsidRPr="0048490A" w14:paraId="2F596769" w14:textId="77777777" w:rsidTr="009213B0">
        <w:tc>
          <w:tcPr>
            <w:tcW w:w="8613" w:type="dxa"/>
            <w:gridSpan w:val="3"/>
            <w:shd w:val="clear" w:color="auto" w:fill="DEEAF6" w:themeFill="accent1" w:themeFillTint="33"/>
          </w:tcPr>
          <w:p w14:paraId="1463C9E8" w14:textId="25241CD8" w:rsidR="009F1450" w:rsidRPr="00D900D5" w:rsidRDefault="009F1450" w:rsidP="009213B0">
            <w:pPr>
              <w:jc w:val="center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b/>
              </w:rPr>
              <w:t xml:space="preserve">Dzień </w:t>
            </w:r>
            <w:r w:rsidR="009213B0">
              <w:rPr>
                <w:rFonts w:asciiTheme="minorHAnsi" w:hAnsiTheme="minorHAnsi"/>
                <w:b/>
                <w:lang w:val="pl-PL"/>
              </w:rPr>
              <w:t>6</w:t>
            </w:r>
            <w:r>
              <w:rPr>
                <w:rFonts w:asciiTheme="minorHAnsi" w:hAnsiTheme="minorHAnsi"/>
                <w:b/>
                <w:lang w:val="pl-PL"/>
              </w:rPr>
              <w:t xml:space="preserve">, </w:t>
            </w:r>
            <w:r w:rsidR="009213B0">
              <w:rPr>
                <w:rFonts w:asciiTheme="minorHAnsi" w:hAnsiTheme="minorHAnsi"/>
                <w:b/>
                <w:lang w:val="pl-PL"/>
              </w:rPr>
              <w:t>piątek</w:t>
            </w:r>
          </w:p>
          <w:p w14:paraId="5345945C" w14:textId="65AE3573" w:rsidR="009F1450" w:rsidRPr="00D900D5" w:rsidRDefault="009F1450" w:rsidP="00D92CEF">
            <w:pPr>
              <w:jc w:val="center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9213B0">
              <w:rPr>
                <w:rFonts w:asciiTheme="minorHAnsi" w:hAnsiTheme="minorHAnsi"/>
                <w:b/>
                <w:lang w:val="pl-PL"/>
              </w:rPr>
              <w:t>9</w:t>
            </w:r>
            <w:r w:rsidRPr="00E76390">
              <w:rPr>
                <w:rFonts w:asciiTheme="minorHAnsi" w:hAnsiTheme="minorHAnsi"/>
                <w:b/>
              </w:rPr>
              <w:t xml:space="preserve"> lipca 2019</w:t>
            </w:r>
          </w:p>
        </w:tc>
      </w:tr>
      <w:tr w:rsidR="009213B0" w:rsidRPr="0048490A" w14:paraId="45C2ACC0" w14:textId="77777777" w:rsidTr="009213B0">
        <w:tc>
          <w:tcPr>
            <w:tcW w:w="1617" w:type="dxa"/>
          </w:tcPr>
          <w:p w14:paraId="13E106C2" w14:textId="6E6574CD" w:rsidR="009213B0" w:rsidRPr="00D900D5" w:rsidRDefault="009213B0" w:rsidP="00D92CEF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09:00</w:t>
            </w:r>
            <w:r>
              <w:rPr>
                <w:rFonts w:asciiTheme="minorHAnsi" w:hAnsiTheme="minorHAnsi"/>
              </w:rPr>
              <w:t xml:space="preserve"> – </w:t>
            </w:r>
            <w:r>
              <w:rPr>
                <w:rFonts w:asciiTheme="minorHAnsi" w:hAnsiTheme="minorHAnsi"/>
                <w:lang w:val="pl-PL"/>
              </w:rPr>
              <w:t>09:30</w:t>
            </w:r>
          </w:p>
        </w:tc>
        <w:tc>
          <w:tcPr>
            <w:tcW w:w="4870" w:type="dxa"/>
          </w:tcPr>
          <w:p w14:paraId="3ACCEB43" w14:textId="77777777" w:rsidR="009213B0" w:rsidRPr="00D900D5" w:rsidRDefault="009213B0" w:rsidP="00D92CEF">
            <w:pPr>
              <w:spacing w:line="240" w:lineRule="auto"/>
              <w:rPr>
                <w:rFonts w:asciiTheme="minorHAnsi" w:hAnsiTheme="minorHAnsi"/>
                <w:lang w:val="pl-PL"/>
              </w:rPr>
            </w:pPr>
            <w:r w:rsidRPr="00D900D5">
              <w:rPr>
                <w:rFonts w:asciiTheme="minorHAnsi" w:hAnsiTheme="minorHAnsi"/>
                <w:lang w:val="pl-PL"/>
              </w:rPr>
              <w:t>Przemyślenia i refleksje – przegląd poprzedniej i</w:t>
            </w:r>
            <w:r>
              <w:rPr>
                <w:rFonts w:asciiTheme="minorHAnsi" w:hAnsiTheme="minorHAnsi"/>
                <w:lang w:val="pl-PL"/>
              </w:rPr>
              <w:t> </w:t>
            </w:r>
            <w:r w:rsidRPr="00D900D5">
              <w:rPr>
                <w:rFonts w:asciiTheme="minorHAnsi" w:hAnsiTheme="minorHAnsi"/>
                <w:lang w:val="pl-PL"/>
              </w:rPr>
              <w:t>nadchodzącej sesji</w:t>
            </w:r>
          </w:p>
        </w:tc>
        <w:tc>
          <w:tcPr>
            <w:tcW w:w="2126" w:type="dxa"/>
            <w:vMerge w:val="restart"/>
            <w:vAlign w:val="center"/>
          </w:tcPr>
          <w:p w14:paraId="6F6D0E18" w14:textId="77777777" w:rsidR="009213B0" w:rsidRPr="0048490A" w:rsidRDefault="009213B0" w:rsidP="009213B0">
            <w:pPr>
              <w:jc w:val="center"/>
              <w:rPr>
                <w:rFonts w:asciiTheme="minorHAnsi" w:hAnsiTheme="minorHAnsi"/>
              </w:rPr>
            </w:pPr>
            <w:r w:rsidRPr="0048490A">
              <w:rPr>
                <w:rFonts w:asciiTheme="minorHAnsi" w:hAnsiTheme="minorHAnsi"/>
                <w:lang w:val="pl-PL"/>
              </w:rPr>
              <w:t>Muzeum Historii Żydów Polskich POLI</w:t>
            </w:r>
            <w:r>
              <w:rPr>
                <w:rFonts w:asciiTheme="minorHAnsi" w:hAnsiTheme="minorHAnsi"/>
                <w:lang w:val="pl-PL"/>
              </w:rPr>
              <w:t>N, Centrum Edukacyjne 1p.</w:t>
            </w:r>
            <w:r>
              <w:rPr>
                <w:rFonts w:asciiTheme="minorHAnsi" w:hAnsiTheme="minorHAnsi"/>
                <w:lang w:val="pl-PL"/>
              </w:rPr>
              <w:br/>
              <w:t>sala 4</w:t>
            </w:r>
          </w:p>
        </w:tc>
      </w:tr>
      <w:tr w:rsidR="009213B0" w:rsidRPr="0048490A" w14:paraId="284B0885" w14:textId="77777777" w:rsidTr="009213B0">
        <w:tc>
          <w:tcPr>
            <w:tcW w:w="1617" w:type="dxa"/>
          </w:tcPr>
          <w:p w14:paraId="586A094E" w14:textId="77777777" w:rsidR="009213B0" w:rsidRPr="009213B0" w:rsidRDefault="009213B0" w:rsidP="00D92CEF">
            <w:pPr>
              <w:jc w:val="center"/>
              <w:rPr>
                <w:rFonts w:asciiTheme="minorHAnsi" w:hAnsiTheme="minorHAnsi"/>
              </w:rPr>
            </w:pPr>
            <w:r w:rsidRPr="009213B0">
              <w:rPr>
                <w:rFonts w:asciiTheme="minorHAnsi" w:hAnsiTheme="minorHAnsi"/>
              </w:rPr>
              <w:t>9:30</w:t>
            </w:r>
            <w:r w:rsidRPr="009213B0">
              <w:rPr>
                <w:rFonts w:asciiTheme="minorHAnsi" w:hAnsiTheme="minorHAnsi"/>
                <w:lang w:val="pl-PL"/>
              </w:rPr>
              <w:t xml:space="preserve"> </w:t>
            </w:r>
            <w:r w:rsidRPr="009213B0">
              <w:rPr>
                <w:rFonts w:asciiTheme="minorHAnsi" w:hAnsiTheme="minorHAnsi"/>
              </w:rPr>
              <w:t>–</w:t>
            </w:r>
            <w:r w:rsidRPr="009213B0">
              <w:rPr>
                <w:rFonts w:asciiTheme="minorHAnsi" w:hAnsiTheme="minorHAnsi"/>
                <w:lang w:val="pl-PL"/>
              </w:rPr>
              <w:t xml:space="preserve"> </w:t>
            </w:r>
            <w:r w:rsidRPr="009213B0">
              <w:rPr>
                <w:rFonts w:asciiTheme="minorHAnsi" w:hAnsiTheme="minorHAnsi"/>
              </w:rPr>
              <w:t>11:00</w:t>
            </w:r>
          </w:p>
        </w:tc>
        <w:tc>
          <w:tcPr>
            <w:tcW w:w="4870" w:type="dxa"/>
          </w:tcPr>
          <w:p w14:paraId="22864C27" w14:textId="07CED759" w:rsidR="009213B0" w:rsidRPr="009213B0" w:rsidRDefault="009213B0" w:rsidP="00D92CEF">
            <w:pPr>
              <w:rPr>
                <w:rFonts w:asciiTheme="minorHAnsi" w:hAnsiTheme="minorHAnsi"/>
                <w:lang w:val="pl-PL"/>
              </w:rPr>
            </w:pPr>
            <w:r w:rsidRPr="009213B0">
              <w:rPr>
                <w:rFonts w:asciiTheme="minorHAnsi" w:hAnsiTheme="minorHAnsi"/>
                <w:lang w:val="pl-PL"/>
              </w:rPr>
              <w:t>Indywidualne poszukiwania relacji w archiwum VHA</w:t>
            </w:r>
          </w:p>
        </w:tc>
        <w:tc>
          <w:tcPr>
            <w:tcW w:w="2126" w:type="dxa"/>
            <w:vMerge/>
          </w:tcPr>
          <w:p w14:paraId="15242FD0" w14:textId="77777777" w:rsidR="009213B0" w:rsidRDefault="009213B0" w:rsidP="00D92CEF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</w:tc>
      </w:tr>
      <w:tr w:rsidR="009213B0" w:rsidRPr="0048490A" w14:paraId="31C0742E" w14:textId="77777777" w:rsidTr="009213B0">
        <w:tc>
          <w:tcPr>
            <w:tcW w:w="1617" w:type="dxa"/>
          </w:tcPr>
          <w:p w14:paraId="012A391E" w14:textId="77777777" w:rsidR="009213B0" w:rsidRPr="00EB3A00" w:rsidRDefault="009213B0" w:rsidP="00D92CEF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</w:rPr>
              <w:t>11:00 – 11:3</w:t>
            </w:r>
            <w:r w:rsidRPr="00EB3A00">
              <w:rPr>
                <w:rFonts w:asciiTheme="minorHAnsi" w:hAnsiTheme="minorHAnsi"/>
              </w:rPr>
              <w:t>0</w:t>
            </w:r>
          </w:p>
        </w:tc>
        <w:tc>
          <w:tcPr>
            <w:tcW w:w="4870" w:type="dxa"/>
          </w:tcPr>
          <w:p w14:paraId="4BDDE3A1" w14:textId="77777777" w:rsidR="009213B0" w:rsidRPr="00EB3A00" w:rsidRDefault="009213B0" w:rsidP="00D92CEF">
            <w:pPr>
              <w:rPr>
                <w:rFonts w:asciiTheme="minorHAnsi" w:hAnsiTheme="minorHAnsi"/>
                <w:lang w:val="pl-PL"/>
              </w:rPr>
            </w:pPr>
            <w:r w:rsidRPr="00EB3A00">
              <w:rPr>
                <w:rFonts w:asciiTheme="minorHAnsi" w:hAnsiTheme="minorHAnsi"/>
                <w:lang w:val="pl-PL"/>
              </w:rPr>
              <w:t xml:space="preserve">Przerwa </w:t>
            </w:r>
          </w:p>
        </w:tc>
        <w:tc>
          <w:tcPr>
            <w:tcW w:w="2126" w:type="dxa"/>
            <w:vMerge/>
          </w:tcPr>
          <w:p w14:paraId="1A726604" w14:textId="77777777" w:rsidR="009213B0" w:rsidRDefault="009213B0" w:rsidP="00D92CEF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</w:tc>
      </w:tr>
      <w:tr w:rsidR="009213B0" w:rsidRPr="0048490A" w14:paraId="077D1230" w14:textId="77777777" w:rsidTr="009213B0">
        <w:tc>
          <w:tcPr>
            <w:tcW w:w="1617" w:type="dxa"/>
          </w:tcPr>
          <w:p w14:paraId="3F35E28D" w14:textId="0713A81A" w:rsidR="009213B0" w:rsidRPr="00EB3A00" w:rsidRDefault="009213B0" w:rsidP="00D92CEF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11:30 – 13:0</w:t>
            </w:r>
            <w:r w:rsidRPr="00EB3A00">
              <w:rPr>
                <w:rFonts w:asciiTheme="minorHAnsi" w:hAnsiTheme="minorHAnsi"/>
                <w:lang w:val="pl-PL"/>
              </w:rPr>
              <w:t>0</w:t>
            </w:r>
          </w:p>
        </w:tc>
        <w:tc>
          <w:tcPr>
            <w:tcW w:w="4870" w:type="dxa"/>
          </w:tcPr>
          <w:p w14:paraId="3998FED0" w14:textId="4E7543F8" w:rsidR="009213B0" w:rsidRPr="009213B0" w:rsidRDefault="009213B0" w:rsidP="00D92CEF">
            <w:pPr>
              <w:rPr>
                <w:rFonts w:asciiTheme="minorHAnsi" w:hAnsiTheme="minorHAnsi"/>
                <w:bCs/>
                <w:lang w:val="pl-PL"/>
              </w:rPr>
            </w:pPr>
            <w:r w:rsidRPr="009213B0">
              <w:rPr>
                <w:rFonts w:asciiTheme="minorHAnsi" w:hAnsiTheme="minorHAnsi"/>
                <w:bCs/>
                <w:lang w:val="pl-PL"/>
              </w:rPr>
              <w:t>Sesja ewaluacyjna</w:t>
            </w:r>
          </w:p>
          <w:p w14:paraId="3D743D8B" w14:textId="77777777" w:rsidR="009213B0" w:rsidRPr="00EB3A00" w:rsidRDefault="009213B0" w:rsidP="00D92CEF">
            <w:pPr>
              <w:rPr>
                <w:rFonts w:asciiTheme="minorHAnsi" w:hAnsiTheme="minorHAnsi"/>
                <w:lang w:val="pl-PL"/>
              </w:rPr>
            </w:pPr>
            <w:r w:rsidRPr="00D900D5">
              <w:rPr>
                <w:rFonts w:asciiTheme="minorHAnsi" w:hAnsiTheme="minorHAnsi"/>
                <w:lang w:val="pl-PL"/>
              </w:rPr>
              <w:t>Monika Koszyńska</w:t>
            </w:r>
          </w:p>
        </w:tc>
        <w:tc>
          <w:tcPr>
            <w:tcW w:w="2126" w:type="dxa"/>
            <w:vMerge/>
          </w:tcPr>
          <w:p w14:paraId="2F69C37B" w14:textId="77777777" w:rsidR="009213B0" w:rsidRDefault="009213B0" w:rsidP="00D92CEF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</w:tc>
      </w:tr>
      <w:tr w:rsidR="009213B0" w:rsidRPr="0048490A" w14:paraId="3D14356A" w14:textId="77777777" w:rsidTr="009213B0">
        <w:tc>
          <w:tcPr>
            <w:tcW w:w="1617" w:type="dxa"/>
          </w:tcPr>
          <w:p w14:paraId="642F805F" w14:textId="45DDCE24" w:rsidR="009213B0" w:rsidRPr="00EB3A00" w:rsidRDefault="009213B0" w:rsidP="00D92CEF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13:00 – 14:0</w:t>
            </w:r>
            <w:r w:rsidRPr="00EB3A00">
              <w:rPr>
                <w:rFonts w:asciiTheme="minorHAnsi" w:hAnsiTheme="minorHAnsi"/>
                <w:lang w:val="pl-PL"/>
              </w:rPr>
              <w:t xml:space="preserve">0 </w:t>
            </w:r>
          </w:p>
        </w:tc>
        <w:tc>
          <w:tcPr>
            <w:tcW w:w="4870" w:type="dxa"/>
          </w:tcPr>
          <w:p w14:paraId="0D5C9A8D" w14:textId="74D64342" w:rsidR="009213B0" w:rsidRPr="00EB3A00" w:rsidRDefault="009213B0" w:rsidP="00D92CEF">
            <w:pPr>
              <w:rPr>
                <w:rFonts w:asciiTheme="minorHAnsi" w:hAnsiTheme="minorHAnsi"/>
                <w:lang w:val="pl-PL"/>
              </w:rPr>
            </w:pPr>
            <w:r w:rsidRPr="00231C61">
              <w:rPr>
                <w:rFonts w:asciiTheme="minorHAnsi" w:eastAsiaTheme="minorHAnsi" w:hAnsiTheme="minorHAnsi" w:cs="Times New Roman"/>
                <w:lang w:val="pl-PL"/>
              </w:rPr>
              <w:t>Przerwa</w:t>
            </w:r>
            <w:r>
              <w:rPr>
                <w:rFonts w:asciiTheme="minorHAnsi" w:eastAsiaTheme="minorHAnsi" w:hAnsiTheme="minorHAnsi" w:cs="Times New Roman"/>
                <w:lang w:val="pl-PL"/>
              </w:rPr>
              <w:t xml:space="preserve"> obiadowa</w:t>
            </w:r>
          </w:p>
        </w:tc>
        <w:tc>
          <w:tcPr>
            <w:tcW w:w="2126" w:type="dxa"/>
            <w:vMerge/>
          </w:tcPr>
          <w:p w14:paraId="34A1C520" w14:textId="77777777" w:rsidR="009213B0" w:rsidRDefault="009213B0" w:rsidP="00D92CEF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</w:tc>
      </w:tr>
      <w:tr w:rsidR="009213B0" w:rsidRPr="0048490A" w14:paraId="2E4061F7" w14:textId="77777777" w:rsidTr="009213B0">
        <w:trPr>
          <w:trHeight w:val="151"/>
        </w:trPr>
        <w:tc>
          <w:tcPr>
            <w:tcW w:w="1617" w:type="dxa"/>
          </w:tcPr>
          <w:p w14:paraId="7BC3E77D" w14:textId="649D5EC5" w:rsidR="009213B0" w:rsidRDefault="009213B0" w:rsidP="009213B0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14:0</w:t>
            </w:r>
            <w:r w:rsidRPr="009213B0">
              <w:rPr>
                <w:rFonts w:asciiTheme="minorHAnsi" w:hAnsiTheme="minorHAnsi"/>
              </w:rPr>
              <w:t>0</w:t>
            </w:r>
            <w:r w:rsidRPr="009213B0">
              <w:rPr>
                <w:rFonts w:asciiTheme="minorHAnsi" w:hAnsiTheme="minorHAnsi"/>
                <w:lang w:val="pl-PL"/>
              </w:rPr>
              <w:t xml:space="preserve"> </w:t>
            </w:r>
            <w:r w:rsidRPr="009213B0">
              <w:rPr>
                <w:rFonts w:asciiTheme="minorHAnsi" w:hAnsiTheme="minorHAnsi"/>
              </w:rPr>
              <w:t>–</w:t>
            </w:r>
            <w:r w:rsidRPr="009213B0">
              <w:rPr>
                <w:rFonts w:asciiTheme="minorHAnsi" w:hAnsiTheme="minorHAnsi"/>
                <w:lang w:val="pl-PL"/>
              </w:rPr>
              <w:t xml:space="preserve"> </w:t>
            </w:r>
            <w:r w:rsidRPr="009213B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pl-PL"/>
              </w:rPr>
              <w:t>6</w:t>
            </w:r>
            <w:r w:rsidRPr="009213B0">
              <w:rPr>
                <w:rFonts w:asciiTheme="minorHAnsi" w:hAnsiTheme="minorHAnsi"/>
              </w:rPr>
              <w:t>:00</w:t>
            </w:r>
          </w:p>
        </w:tc>
        <w:tc>
          <w:tcPr>
            <w:tcW w:w="4870" w:type="dxa"/>
          </w:tcPr>
          <w:p w14:paraId="2594959B" w14:textId="6D2F4B15" w:rsidR="009213B0" w:rsidRPr="00231C61" w:rsidRDefault="009213B0" w:rsidP="00D92CEF">
            <w:pPr>
              <w:rPr>
                <w:rFonts w:asciiTheme="minorHAnsi" w:eastAsiaTheme="minorHAnsi" w:hAnsiTheme="minorHAnsi" w:cs="Times New Roman"/>
                <w:lang w:val="pl-PL"/>
              </w:rPr>
            </w:pPr>
            <w:r w:rsidRPr="009213B0">
              <w:rPr>
                <w:rFonts w:asciiTheme="minorHAnsi" w:hAnsiTheme="minorHAnsi"/>
                <w:lang w:val="pl-PL"/>
              </w:rPr>
              <w:t>Indywidualne poszukiwania relacji w archiwum VHA</w:t>
            </w:r>
          </w:p>
        </w:tc>
        <w:tc>
          <w:tcPr>
            <w:tcW w:w="2126" w:type="dxa"/>
            <w:vMerge/>
          </w:tcPr>
          <w:p w14:paraId="503C2410" w14:textId="77777777" w:rsidR="009213B0" w:rsidRDefault="009213B0" w:rsidP="00D92CEF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</w:tc>
      </w:tr>
    </w:tbl>
    <w:p w14:paraId="4B6F60F5" w14:textId="51913E84" w:rsidR="005738CE" w:rsidRDefault="005738CE" w:rsidP="005738CE">
      <w:pPr>
        <w:rPr>
          <w:rFonts w:asciiTheme="minorHAnsi" w:hAnsiTheme="minorHAnsi"/>
        </w:rPr>
      </w:pPr>
    </w:p>
    <w:p w14:paraId="0AE77831" w14:textId="77777777" w:rsidR="00B82C6E" w:rsidRDefault="00B82C6E" w:rsidP="00EB3A00">
      <w:pPr>
        <w:rPr>
          <w:rFonts w:asciiTheme="minorHAnsi" w:hAnsiTheme="minorHAnsi"/>
        </w:rPr>
      </w:pPr>
    </w:p>
    <w:p w14:paraId="6CFA9377" w14:textId="6C63C3ED" w:rsidR="00EB3A00" w:rsidRPr="007854E4" w:rsidRDefault="007854E4" w:rsidP="007854E4">
      <w:pPr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 xml:space="preserve">*Program kursu może ulec zmianie. Ostateczny rozkład zajęć zostanie przesłany do osób zakwalifikowanych do udziału w kursie. </w:t>
      </w:r>
    </w:p>
    <w:sectPr w:rsidR="00EB3A00" w:rsidRPr="007854E4" w:rsidSect="00B65A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800" w:bottom="1985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B8878" w14:textId="77777777" w:rsidR="00CC040A" w:rsidRDefault="00CC040A">
      <w:pPr>
        <w:spacing w:line="240" w:lineRule="auto"/>
      </w:pPr>
      <w:r>
        <w:separator/>
      </w:r>
    </w:p>
  </w:endnote>
  <w:endnote w:type="continuationSeparator" w:id="0">
    <w:p w14:paraId="209ABE2A" w14:textId="77777777" w:rsidR="00CC040A" w:rsidRDefault="00CC04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tyrene A Regular">
    <w:altName w:val="Times New Roman"/>
    <w:charset w:val="00"/>
    <w:family w:val="auto"/>
    <w:pitch w:val="variable"/>
    <w:sig w:usb0="00000001" w:usb1="5000045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8145B" w14:textId="77777777" w:rsidR="00F81E31" w:rsidRDefault="00CC040A">
    <w:pPr>
      <w:pStyle w:val="Stopka"/>
    </w:pPr>
    <w:sdt>
      <w:sdtPr>
        <w:id w:val="969400743"/>
        <w:temporary/>
        <w:showingPlcHdr/>
      </w:sdtPr>
      <w:sdtEndPr/>
      <w:sdtContent>
        <w:r w:rsidR="00AA29BE">
          <w:t>[Type text]</w:t>
        </w:r>
      </w:sdtContent>
    </w:sdt>
    <w:r w:rsidR="00AA29BE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AA29BE">
          <w:t>[Type text]</w:t>
        </w:r>
      </w:sdtContent>
    </w:sdt>
    <w:r w:rsidR="00AA29BE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AA29BE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571C7" w14:textId="27594224" w:rsidR="00F81E31" w:rsidRDefault="00F03217" w:rsidP="00F81E31">
    <w:pPr>
      <w:pStyle w:val="Stopka"/>
      <w:ind w:left="-1800"/>
    </w:pPr>
    <w:r>
      <w:rPr>
        <w:noProof/>
        <w:lang w:val="pl-PL" w:eastAsia="pl-PL"/>
      </w:rPr>
      <w:drawing>
        <wp:inline distT="0" distB="0" distL="0" distR="0" wp14:anchorId="264B1900" wp14:editId="6986992D">
          <wp:extent cx="7553325" cy="1117103"/>
          <wp:effectExtent l="0" t="0" r="0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_a4_stopka_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878" cy="1117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29BE">
      <w:ptab w:relativeTo="margin" w:alignment="center" w:leader="none"/>
    </w:r>
    <w:r w:rsidR="00AA29BE"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2A7B6" w14:textId="380F5268" w:rsidR="00B65AC5" w:rsidRDefault="00B65AC5">
    <w:pPr>
      <w:pStyle w:val="Stopka"/>
    </w:pPr>
    <w:r w:rsidRPr="00053242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088D5A" wp14:editId="518CBFF0">
              <wp:simplePos x="0" y="0"/>
              <wp:positionH relativeFrom="column">
                <wp:posOffset>2112010</wp:posOffset>
              </wp:positionH>
              <wp:positionV relativeFrom="paragraph">
                <wp:posOffset>-869950</wp:posOffset>
              </wp:positionV>
              <wp:extent cx="3888740" cy="807720"/>
              <wp:effectExtent l="0" t="0" r="0" b="0"/>
              <wp:wrapNone/>
              <wp:docPr id="3079" name="Shape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8740" cy="80772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38B48025" id="Shape 98" o:spid="_x0000_s1026" style="position:absolute;margin-left:166.3pt;margin-top:-68.5pt;width:306.2pt;height:6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f6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xvEmkS63oN1p0F7LYyTJtE8X3l/UcfjWzRQBy&#10;fgzwaPCtrL9o1CbUb2fAkuZs5Cr91RkkgDJ711l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" stroked="f">
              <v:fill r:id="rId2" o:title="" recolor="t" rotate="t" type="fram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1879E" w14:textId="77777777" w:rsidR="00CC040A" w:rsidRDefault="00CC040A">
      <w:pPr>
        <w:spacing w:line="240" w:lineRule="auto"/>
      </w:pPr>
      <w:r>
        <w:separator/>
      </w:r>
    </w:p>
  </w:footnote>
  <w:footnote w:type="continuationSeparator" w:id="0">
    <w:p w14:paraId="4473B846" w14:textId="77777777" w:rsidR="00CC040A" w:rsidRDefault="00CC04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D0AEA" w14:textId="77777777" w:rsidR="00F81E31" w:rsidRDefault="00CC040A">
    <w:pPr>
      <w:pStyle w:val="Nagwek"/>
    </w:pPr>
    <w:sdt>
      <w:sdtPr>
        <w:id w:val="171999623"/>
        <w:temporary/>
        <w:showingPlcHdr/>
      </w:sdtPr>
      <w:sdtEndPr/>
      <w:sdtContent>
        <w:r w:rsidR="00AA29BE">
          <w:t>[Type text]</w:t>
        </w:r>
      </w:sdtContent>
    </w:sdt>
    <w:r w:rsidR="00AA29BE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AA29BE">
          <w:t>[Type text]</w:t>
        </w:r>
      </w:sdtContent>
    </w:sdt>
    <w:r w:rsidR="00AA29BE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AA29BE">
          <w:t>[Type text]</w:t>
        </w:r>
      </w:sdtContent>
    </w:sdt>
  </w:p>
  <w:p w14:paraId="20C85CF8" w14:textId="77777777" w:rsidR="00F81E31" w:rsidRDefault="00CC040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C139F" w14:textId="2B563D52" w:rsidR="00F81E31" w:rsidRPr="00F81E31" w:rsidRDefault="00B65AC5" w:rsidP="00F81E31">
    <w:pPr>
      <w:pStyle w:val="Nagwek"/>
      <w:ind w:left="-1800"/>
      <w:rPr>
        <w:rFonts w:ascii="Styrene A Regular" w:hAnsi="Styrene A Regular" w:cstheme="minorBidi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0D23E6EB" wp14:editId="663427A6">
          <wp:simplePos x="0" y="0"/>
          <wp:positionH relativeFrom="column">
            <wp:posOffset>-1143001</wp:posOffset>
          </wp:positionH>
          <wp:positionV relativeFrom="paragraph">
            <wp:posOffset>28575</wp:posOffset>
          </wp:positionV>
          <wp:extent cx="7720263" cy="9525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XRATT A4 logoty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0263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9BE">
      <w:ptab w:relativeTo="margin" w:alignment="center" w:leader="none"/>
    </w:r>
    <w:r w:rsidR="00AA29BE"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C5DBB" w14:textId="7B44625C" w:rsidR="00B65AC5" w:rsidRDefault="00B65AC5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5408" behindDoc="1" locked="0" layoutInCell="1" allowOverlap="1" wp14:anchorId="097E528B" wp14:editId="4E31605C">
          <wp:simplePos x="0" y="0"/>
          <wp:positionH relativeFrom="column">
            <wp:posOffset>-990600</wp:posOffset>
          </wp:positionH>
          <wp:positionV relativeFrom="paragraph">
            <wp:posOffset>180975</wp:posOffset>
          </wp:positionV>
          <wp:extent cx="7720263" cy="9525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XRATT A4 logoty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0263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2394"/>
    <w:multiLevelType w:val="hybridMultilevel"/>
    <w:tmpl w:val="B2B0A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36DE4"/>
    <w:multiLevelType w:val="hybridMultilevel"/>
    <w:tmpl w:val="546ACF94"/>
    <w:lvl w:ilvl="0" w:tplc="379826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0D6984"/>
    <w:multiLevelType w:val="hybridMultilevel"/>
    <w:tmpl w:val="766ECE6E"/>
    <w:lvl w:ilvl="0" w:tplc="D0FE1F62">
      <w:start w:val="9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DA"/>
    <w:rsid w:val="00024FC0"/>
    <w:rsid w:val="00040BBD"/>
    <w:rsid w:val="0004554A"/>
    <w:rsid w:val="0005052B"/>
    <w:rsid w:val="00050F07"/>
    <w:rsid w:val="00083FCA"/>
    <w:rsid w:val="00087F99"/>
    <w:rsid w:val="000A320C"/>
    <w:rsid w:val="000B771E"/>
    <w:rsid w:val="000C28BF"/>
    <w:rsid w:val="000F06F2"/>
    <w:rsid w:val="00110C23"/>
    <w:rsid w:val="0011582B"/>
    <w:rsid w:val="00142982"/>
    <w:rsid w:val="0014766A"/>
    <w:rsid w:val="00151CB2"/>
    <w:rsid w:val="001532E9"/>
    <w:rsid w:val="00186BE2"/>
    <w:rsid w:val="001A43BC"/>
    <w:rsid w:val="001B252E"/>
    <w:rsid w:val="001D67DF"/>
    <w:rsid w:val="001E31BA"/>
    <w:rsid w:val="002036C3"/>
    <w:rsid w:val="002140B5"/>
    <w:rsid w:val="00231C61"/>
    <w:rsid w:val="002629A9"/>
    <w:rsid w:val="00266C71"/>
    <w:rsid w:val="00270281"/>
    <w:rsid w:val="0027466B"/>
    <w:rsid w:val="00284425"/>
    <w:rsid w:val="002B485D"/>
    <w:rsid w:val="002C72B3"/>
    <w:rsid w:val="002E4920"/>
    <w:rsid w:val="003054D8"/>
    <w:rsid w:val="00353A3F"/>
    <w:rsid w:val="00375A02"/>
    <w:rsid w:val="003771C3"/>
    <w:rsid w:val="003C5F08"/>
    <w:rsid w:val="003C7980"/>
    <w:rsid w:val="003D786B"/>
    <w:rsid w:val="00420A10"/>
    <w:rsid w:val="00422C0B"/>
    <w:rsid w:val="004239CB"/>
    <w:rsid w:val="004416D8"/>
    <w:rsid w:val="0045641C"/>
    <w:rsid w:val="0046482D"/>
    <w:rsid w:val="00467A08"/>
    <w:rsid w:val="00474B5A"/>
    <w:rsid w:val="0048490A"/>
    <w:rsid w:val="0049127B"/>
    <w:rsid w:val="00491852"/>
    <w:rsid w:val="004943A9"/>
    <w:rsid w:val="004B0CAE"/>
    <w:rsid w:val="004C2765"/>
    <w:rsid w:val="004D023C"/>
    <w:rsid w:val="004E3B12"/>
    <w:rsid w:val="004F25A7"/>
    <w:rsid w:val="0050146E"/>
    <w:rsid w:val="005043CD"/>
    <w:rsid w:val="00506BBB"/>
    <w:rsid w:val="0052759A"/>
    <w:rsid w:val="005326AC"/>
    <w:rsid w:val="00536F93"/>
    <w:rsid w:val="00545E62"/>
    <w:rsid w:val="00550E2D"/>
    <w:rsid w:val="005738CE"/>
    <w:rsid w:val="005768B3"/>
    <w:rsid w:val="00581AE6"/>
    <w:rsid w:val="0059660D"/>
    <w:rsid w:val="005A2733"/>
    <w:rsid w:val="005A3DF8"/>
    <w:rsid w:val="005B2FC9"/>
    <w:rsid w:val="005C21F4"/>
    <w:rsid w:val="005C518C"/>
    <w:rsid w:val="00627F30"/>
    <w:rsid w:val="00630D58"/>
    <w:rsid w:val="00643484"/>
    <w:rsid w:val="00653D15"/>
    <w:rsid w:val="0067491A"/>
    <w:rsid w:val="00676E71"/>
    <w:rsid w:val="006C18A5"/>
    <w:rsid w:val="006F65C8"/>
    <w:rsid w:val="00734482"/>
    <w:rsid w:val="00757467"/>
    <w:rsid w:val="007720DC"/>
    <w:rsid w:val="007739C3"/>
    <w:rsid w:val="00780237"/>
    <w:rsid w:val="007828A8"/>
    <w:rsid w:val="007854E4"/>
    <w:rsid w:val="007A303D"/>
    <w:rsid w:val="007C246E"/>
    <w:rsid w:val="007C32B5"/>
    <w:rsid w:val="00812B25"/>
    <w:rsid w:val="0082142A"/>
    <w:rsid w:val="008443CB"/>
    <w:rsid w:val="0088314B"/>
    <w:rsid w:val="00893304"/>
    <w:rsid w:val="0089473B"/>
    <w:rsid w:val="008949A7"/>
    <w:rsid w:val="008E7327"/>
    <w:rsid w:val="008E7464"/>
    <w:rsid w:val="008F665B"/>
    <w:rsid w:val="008F66FE"/>
    <w:rsid w:val="0090511F"/>
    <w:rsid w:val="009213B0"/>
    <w:rsid w:val="009341DA"/>
    <w:rsid w:val="00943AD9"/>
    <w:rsid w:val="00946293"/>
    <w:rsid w:val="009677C1"/>
    <w:rsid w:val="00991F64"/>
    <w:rsid w:val="00994800"/>
    <w:rsid w:val="009F0497"/>
    <w:rsid w:val="009F1450"/>
    <w:rsid w:val="009F44E0"/>
    <w:rsid w:val="00A357AE"/>
    <w:rsid w:val="00A6411D"/>
    <w:rsid w:val="00A64913"/>
    <w:rsid w:val="00A71B31"/>
    <w:rsid w:val="00A7656B"/>
    <w:rsid w:val="00A7777F"/>
    <w:rsid w:val="00AA29BE"/>
    <w:rsid w:val="00AB14FC"/>
    <w:rsid w:val="00AC6F45"/>
    <w:rsid w:val="00B40211"/>
    <w:rsid w:val="00B42DC6"/>
    <w:rsid w:val="00B57F90"/>
    <w:rsid w:val="00B62E11"/>
    <w:rsid w:val="00B65AC5"/>
    <w:rsid w:val="00B82C6E"/>
    <w:rsid w:val="00B9322A"/>
    <w:rsid w:val="00BB1FF0"/>
    <w:rsid w:val="00C05A97"/>
    <w:rsid w:val="00C153E6"/>
    <w:rsid w:val="00C4115C"/>
    <w:rsid w:val="00C44E03"/>
    <w:rsid w:val="00C45A78"/>
    <w:rsid w:val="00C66662"/>
    <w:rsid w:val="00C74CEE"/>
    <w:rsid w:val="00C76F77"/>
    <w:rsid w:val="00C7742E"/>
    <w:rsid w:val="00C87BD8"/>
    <w:rsid w:val="00CA1E43"/>
    <w:rsid w:val="00CB2BCC"/>
    <w:rsid w:val="00CB6CEC"/>
    <w:rsid w:val="00CC040A"/>
    <w:rsid w:val="00CC47AA"/>
    <w:rsid w:val="00CD73A2"/>
    <w:rsid w:val="00CF5F4F"/>
    <w:rsid w:val="00D0020E"/>
    <w:rsid w:val="00D34141"/>
    <w:rsid w:val="00D363C6"/>
    <w:rsid w:val="00D43EB8"/>
    <w:rsid w:val="00D54D43"/>
    <w:rsid w:val="00D61A95"/>
    <w:rsid w:val="00D6582C"/>
    <w:rsid w:val="00D768BB"/>
    <w:rsid w:val="00D900D5"/>
    <w:rsid w:val="00D90157"/>
    <w:rsid w:val="00D92253"/>
    <w:rsid w:val="00DA5BC8"/>
    <w:rsid w:val="00DC704C"/>
    <w:rsid w:val="00E14975"/>
    <w:rsid w:val="00E520DD"/>
    <w:rsid w:val="00E54F52"/>
    <w:rsid w:val="00E76390"/>
    <w:rsid w:val="00E842C4"/>
    <w:rsid w:val="00E86319"/>
    <w:rsid w:val="00E928C8"/>
    <w:rsid w:val="00EB3A00"/>
    <w:rsid w:val="00EE6EE6"/>
    <w:rsid w:val="00EF10F1"/>
    <w:rsid w:val="00EF62B3"/>
    <w:rsid w:val="00F03217"/>
    <w:rsid w:val="00F042BB"/>
    <w:rsid w:val="00F26156"/>
    <w:rsid w:val="00F36930"/>
    <w:rsid w:val="00F64230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45993"/>
  <w15:docId w15:val="{2A6F6007-30F2-49DE-83C6-52C0AE0D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1DA"/>
    <w:pPr>
      <w:spacing w:after="0" w:line="276" w:lineRule="auto"/>
    </w:pPr>
    <w:rPr>
      <w:rFonts w:ascii="Arial" w:eastAsia="Arial" w:hAnsi="Arial" w:cs="Arial"/>
      <w:lang w:val="uz-Cyrl-U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41DA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41DA"/>
    <w:rPr>
      <w:rFonts w:ascii="Arial" w:eastAsia="Arial" w:hAnsi="Arial" w:cs="Arial"/>
      <w:lang w:val="uz-Cyrl-UZ"/>
    </w:rPr>
  </w:style>
  <w:style w:type="paragraph" w:styleId="Stopka">
    <w:name w:val="footer"/>
    <w:basedOn w:val="Normalny"/>
    <w:link w:val="StopkaZnak"/>
    <w:uiPriority w:val="99"/>
    <w:unhideWhenUsed/>
    <w:rsid w:val="009341DA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41DA"/>
    <w:rPr>
      <w:rFonts w:ascii="Arial" w:eastAsia="Arial" w:hAnsi="Arial" w:cs="Arial"/>
      <w:lang w:val="uz-Cyrl-UZ"/>
    </w:rPr>
  </w:style>
  <w:style w:type="paragraph" w:customStyle="1" w:styleId="Normalny1">
    <w:name w:val="Normalny1"/>
    <w:rsid w:val="009341DA"/>
    <w:pPr>
      <w:spacing w:after="0" w:line="276" w:lineRule="auto"/>
    </w:pPr>
    <w:rPr>
      <w:rFonts w:ascii="Arial" w:eastAsia="Arial" w:hAnsi="Arial" w:cs="Arial"/>
      <w:lang w:val="uz-Cyrl-UZ"/>
    </w:rPr>
  </w:style>
  <w:style w:type="table" w:styleId="Tabela-Siatka">
    <w:name w:val="Table Grid"/>
    <w:basedOn w:val="Standardowy"/>
    <w:uiPriority w:val="39"/>
    <w:rsid w:val="0093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B1FF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6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6AC"/>
    <w:rPr>
      <w:rFonts w:ascii="Segoe UI" w:eastAsia="Arial" w:hAnsi="Segoe UI" w:cs="Segoe UI"/>
      <w:sz w:val="18"/>
      <w:szCs w:val="18"/>
      <w:lang w:val="uz-Cyrl-UZ"/>
    </w:rPr>
  </w:style>
  <w:style w:type="paragraph" w:styleId="Akapitzlist">
    <w:name w:val="List Paragraph"/>
    <w:basedOn w:val="Normalny"/>
    <w:uiPriority w:val="34"/>
    <w:qFormat/>
    <w:rsid w:val="004849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43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3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3BC"/>
    <w:rPr>
      <w:rFonts w:ascii="Arial" w:eastAsia="Arial" w:hAnsi="Arial" w:cs="Arial"/>
      <w:sz w:val="20"/>
      <w:szCs w:val="20"/>
      <w:lang w:val="uz-Cyrl-U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3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3BC"/>
    <w:rPr>
      <w:rFonts w:ascii="Arial" w:eastAsia="Arial" w:hAnsi="Arial" w:cs="Arial"/>
      <w:b/>
      <w:bCs/>
      <w:sz w:val="20"/>
      <w:szCs w:val="20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1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860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A1EC9-277C-4A54-BF31-99EE23B5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Siarkowska Dorota</dc:creator>
  <cp:lastModifiedBy>Lasocka Magdalena</cp:lastModifiedBy>
  <cp:revision>2</cp:revision>
  <cp:lastPrinted>2019-05-06T13:31:00Z</cp:lastPrinted>
  <dcterms:created xsi:type="dcterms:W3CDTF">2019-06-03T11:37:00Z</dcterms:created>
  <dcterms:modified xsi:type="dcterms:W3CDTF">2019-06-03T11:37:00Z</dcterms:modified>
</cp:coreProperties>
</file>